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B5DE2" w14:textId="77777777" w:rsidR="00632C27" w:rsidRDefault="00617A8B">
      <w:pPr>
        <w:jc w:val="center"/>
        <w:rPr>
          <w:lang w:eastAsia="zh-CN"/>
        </w:rPr>
      </w:pPr>
      <w:r>
        <w:rPr>
          <w:rFonts w:ascii="黑体" w:eastAsia="黑体" w:hAnsi="黑体"/>
          <w:b/>
          <w:sz w:val="36"/>
          <w:lang w:eastAsia="zh-CN"/>
        </w:rPr>
        <w:t>房屋租赁合同</w:t>
      </w:r>
    </w:p>
    <w:p w14:paraId="3A1C9D0C" w14:textId="0388E201" w:rsidR="00632C27" w:rsidRDefault="00617A8B" w:rsidP="005E5C2C">
      <w:pPr>
        <w:spacing w:line="240" w:lineRule="auto"/>
        <w:rPr>
          <w:lang w:eastAsia="zh-CN"/>
        </w:rPr>
      </w:pPr>
      <w:r>
        <w:rPr>
          <w:b/>
          <w:lang w:eastAsia="zh-CN"/>
        </w:rPr>
        <w:t>出租方（以下简称“甲方”）：</w:t>
      </w:r>
      <w:r>
        <w:rPr>
          <w:lang w:eastAsia="zh-CN"/>
        </w:rPr>
        <w:br/>
        <w:t>名称：__</w:t>
      </w:r>
      <w:r w:rsidR="00E666D4">
        <w:rPr>
          <w:u w:val="single"/>
          <w:lang w:eastAsia="zh-CN"/>
        </w:rPr>
        <w:t xml:space="preserve">   </w:t>
      </w:r>
      <w:r w:rsidR="00E666D4" w:rsidRPr="00E666D4">
        <w:rPr>
          <w:rFonts w:hint="eastAsia"/>
          <w:u w:val="single"/>
          <w:lang w:eastAsia="zh-CN"/>
        </w:rPr>
        <w:t>中国石油大学（华东）</w:t>
      </w:r>
      <w:r>
        <w:rPr>
          <w:lang w:eastAsia="zh-CN"/>
        </w:rPr>
        <w:t>______</w:t>
      </w:r>
      <w:r>
        <w:rPr>
          <w:lang w:eastAsia="zh-CN"/>
        </w:rPr>
        <w:br/>
      </w:r>
      <w:r>
        <w:rPr>
          <w:rFonts w:hint="eastAsia"/>
          <w:lang w:eastAsia="zh-CN"/>
        </w:rPr>
        <w:t>法定代表人</w:t>
      </w:r>
      <w:r>
        <w:rPr>
          <w:lang w:eastAsia="zh-CN"/>
        </w:rPr>
        <w:t>：________</w:t>
      </w:r>
      <w:r w:rsidR="00E666D4" w:rsidRPr="00E666D4">
        <w:rPr>
          <w:rFonts w:hint="eastAsia"/>
          <w:u w:val="single"/>
          <w:lang w:eastAsia="zh-CN"/>
        </w:rPr>
        <w:t>郝芳</w:t>
      </w:r>
      <w:r>
        <w:rPr>
          <w:lang w:eastAsia="zh-CN"/>
        </w:rPr>
        <w:t>_____________</w:t>
      </w:r>
      <w:r>
        <w:rPr>
          <w:lang w:eastAsia="zh-CN"/>
        </w:rPr>
        <w:br/>
        <w:t>联系地址：_</w:t>
      </w:r>
      <w:r w:rsidR="00E666D4" w:rsidRPr="00E666D4">
        <w:rPr>
          <w:u w:val="single"/>
          <w:lang w:eastAsia="zh-CN"/>
        </w:rPr>
        <w:t>山</w:t>
      </w:r>
      <w:r w:rsidR="00E666D4" w:rsidRPr="00E666D4">
        <w:rPr>
          <w:rFonts w:hint="eastAsia"/>
          <w:u w:val="single"/>
          <w:lang w:eastAsia="zh-CN"/>
        </w:rPr>
        <w:t>东省青岛市黄岛区长江西路</w:t>
      </w:r>
      <w:r w:rsidR="00E666D4" w:rsidRPr="00E666D4">
        <w:rPr>
          <w:u w:val="single"/>
          <w:lang w:eastAsia="zh-CN"/>
        </w:rPr>
        <w:t>66号</w:t>
      </w:r>
      <w:r w:rsidRPr="00E666D4">
        <w:rPr>
          <w:u w:val="single"/>
          <w:lang w:eastAsia="zh-CN"/>
        </w:rPr>
        <w:t>_</w:t>
      </w:r>
      <w:r>
        <w:rPr>
          <w:lang w:eastAsia="zh-CN"/>
        </w:rPr>
        <w:t>_</w:t>
      </w:r>
      <w:r>
        <w:rPr>
          <w:rFonts w:hint="eastAsia"/>
          <w:u w:val="single"/>
          <w:lang w:eastAsia="zh-CN"/>
        </w:rPr>
        <w:t xml:space="preserve"> </w:t>
      </w:r>
      <w:r>
        <w:rPr>
          <w:u w:val="single"/>
          <w:lang w:eastAsia="zh-CN"/>
        </w:rPr>
        <w:br/>
      </w:r>
      <w:r>
        <w:rPr>
          <w:lang w:eastAsia="zh-CN"/>
        </w:rPr>
        <w:t>联系电话：_____</w:t>
      </w:r>
      <w:r w:rsidR="00E666D4" w:rsidRPr="00E666D4">
        <w:rPr>
          <w:u w:val="single"/>
          <w:lang w:eastAsia="zh-CN"/>
        </w:rPr>
        <w:t>0546-839</w:t>
      </w:r>
      <w:r w:rsidR="00F97513">
        <w:rPr>
          <w:u w:val="single"/>
          <w:lang w:eastAsia="zh-CN"/>
        </w:rPr>
        <w:t>2598</w:t>
      </w:r>
      <w:r w:rsidRPr="00E666D4">
        <w:rPr>
          <w:u w:val="single"/>
          <w:lang w:eastAsia="zh-CN"/>
        </w:rPr>
        <w:t>_</w:t>
      </w:r>
      <w:r>
        <w:rPr>
          <w:lang w:eastAsia="zh-CN"/>
        </w:rPr>
        <w:t>__________</w:t>
      </w:r>
      <w:r w:rsidRPr="00E666D4">
        <w:rPr>
          <w:u w:val="single"/>
          <w:lang w:eastAsia="zh-CN"/>
        </w:rPr>
        <w:t>__</w:t>
      </w:r>
      <w:r w:rsidR="00E666D4" w:rsidRPr="00E666D4">
        <w:rPr>
          <w:u w:val="single"/>
          <w:lang w:eastAsia="zh-CN"/>
        </w:rPr>
        <w:t xml:space="preserve"> </w:t>
      </w:r>
      <w:r w:rsidRPr="00E666D4">
        <w:rPr>
          <w:u w:val="single"/>
          <w:lang w:eastAsia="zh-CN"/>
        </w:rPr>
        <w:t>_</w:t>
      </w:r>
      <w:r>
        <w:rPr>
          <w:lang w:eastAsia="zh-CN"/>
        </w:rPr>
        <w:t>__</w:t>
      </w:r>
    </w:p>
    <w:p w14:paraId="3143F2AF" w14:textId="77777777" w:rsidR="005E5C2C" w:rsidRDefault="00617A8B" w:rsidP="005E5C2C">
      <w:pPr>
        <w:spacing w:line="240" w:lineRule="auto"/>
        <w:rPr>
          <w:b/>
          <w:lang w:eastAsia="zh-CN"/>
        </w:rPr>
      </w:pPr>
      <w:r>
        <w:rPr>
          <w:b/>
          <w:lang w:eastAsia="zh-CN"/>
        </w:rPr>
        <w:t>承租方（以下简称“乙方”）：</w:t>
      </w:r>
    </w:p>
    <w:p w14:paraId="36293ED2" w14:textId="30E42288" w:rsidR="005E5C2C" w:rsidRDefault="00617A8B" w:rsidP="005E5C2C">
      <w:pPr>
        <w:spacing w:line="240" w:lineRule="auto"/>
        <w:rPr>
          <w:lang w:eastAsia="zh-CN"/>
        </w:rPr>
      </w:pPr>
      <w:r>
        <w:rPr>
          <w:lang w:eastAsia="zh-CN"/>
        </w:rPr>
        <w:t>姓名/名称：_______________________</w:t>
      </w:r>
    </w:p>
    <w:p w14:paraId="12A03E22" w14:textId="0638A144" w:rsidR="005E5C2C" w:rsidRDefault="00617A8B" w:rsidP="005E5C2C">
      <w:pPr>
        <w:spacing w:line="240" w:lineRule="auto"/>
        <w:rPr>
          <w:lang w:eastAsia="zh-CN"/>
        </w:rPr>
      </w:pPr>
      <w:r>
        <w:rPr>
          <w:lang w:eastAsia="zh-CN"/>
        </w:rPr>
        <w:t>身份证号：_________________</w:t>
      </w:r>
      <w:r w:rsidR="005E5C2C" w:rsidRPr="005E5C2C">
        <w:rPr>
          <w:u w:val="single"/>
          <w:lang w:eastAsia="zh-CN"/>
        </w:rPr>
        <w:t xml:space="preserve">  </w:t>
      </w:r>
      <w:r>
        <w:rPr>
          <w:lang w:eastAsia="zh-CN"/>
        </w:rPr>
        <w:t>_____</w:t>
      </w:r>
    </w:p>
    <w:p w14:paraId="74A1ED1D" w14:textId="51C1CB47" w:rsidR="00F97513" w:rsidRDefault="00617A8B" w:rsidP="005E5C2C">
      <w:pPr>
        <w:spacing w:line="240" w:lineRule="auto"/>
        <w:rPr>
          <w:lang w:eastAsia="zh-CN"/>
        </w:rPr>
      </w:pPr>
      <w:r>
        <w:rPr>
          <w:lang w:eastAsia="zh-CN"/>
        </w:rPr>
        <w:t>联系电话：________________________</w:t>
      </w:r>
    </w:p>
    <w:p w14:paraId="2023DDDF" w14:textId="1E5A40BA" w:rsidR="00F97513" w:rsidRPr="00F97513" w:rsidRDefault="00F97513" w:rsidP="005E5C2C">
      <w:pPr>
        <w:spacing w:line="240" w:lineRule="auto"/>
        <w:rPr>
          <w:lang w:eastAsia="zh-CN"/>
        </w:rPr>
      </w:pPr>
      <w:r>
        <w:rPr>
          <w:lang w:eastAsia="zh-CN"/>
        </w:rPr>
        <w:t>联系地址：___________</w:t>
      </w:r>
      <w:r w:rsidR="005E5C2C">
        <w:rPr>
          <w:u w:val="single"/>
          <w:lang w:eastAsia="zh-CN"/>
        </w:rPr>
        <w:t xml:space="preserve">                          </w:t>
      </w:r>
      <w:r>
        <w:rPr>
          <w:lang w:eastAsia="zh-CN"/>
        </w:rPr>
        <w:t>_____________</w:t>
      </w:r>
    </w:p>
    <w:p w14:paraId="0B655361" w14:textId="77777777" w:rsidR="00632C27" w:rsidRDefault="00617A8B" w:rsidP="005E5C2C">
      <w:pPr>
        <w:spacing w:line="240" w:lineRule="auto"/>
        <w:ind w:firstLineChars="200" w:firstLine="480"/>
        <w:rPr>
          <w:lang w:eastAsia="zh-CN"/>
        </w:rPr>
      </w:pPr>
      <w:r>
        <w:rPr>
          <w:lang w:eastAsia="zh-CN"/>
        </w:rPr>
        <w:t>依据《中华人民共和国民法典》及相关法律法规，甲乙双方本着平等自愿、诚实信用原则，经协商一致，订立本合同，以资共同遵守。</w:t>
      </w:r>
    </w:p>
    <w:p w14:paraId="493C7001" w14:textId="77777777" w:rsidR="00632C27" w:rsidRDefault="00617A8B" w:rsidP="005E5C2C">
      <w:pPr>
        <w:spacing w:line="240" w:lineRule="auto"/>
        <w:rPr>
          <w:lang w:eastAsia="zh-CN"/>
        </w:rPr>
      </w:pPr>
      <w:r>
        <w:rPr>
          <w:b/>
          <w:sz w:val="28"/>
          <w:lang w:eastAsia="zh-CN"/>
        </w:rPr>
        <w:t>第一条 租赁房屋基本情况</w:t>
      </w:r>
    </w:p>
    <w:p w14:paraId="2EA19FF2" w14:textId="7D4CF0A4" w:rsidR="00632C27" w:rsidRDefault="00617A8B" w:rsidP="005E5C2C">
      <w:pPr>
        <w:spacing w:line="240" w:lineRule="auto"/>
        <w:rPr>
          <w:lang w:eastAsia="zh-CN"/>
        </w:rPr>
      </w:pPr>
      <w:r>
        <w:rPr>
          <w:lang w:eastAsia="zh-CN"/>
        </w:rPr>
        <w:t>1.1 甲方将坐落于：__</w:t>
      </w:r>
      <w:r w:rsidR="00E666D4" w:rsidRPr="00E666D4">
        <w:rPr>
          <w:rFonts w:hint="eastAsia"/>
          <w:u w:val="single"/>
          <w:lang w:eastAsia="zh-CN"/>
        </w:rPr>
        <w:t>东营科教园区</w:t>
      </w:r>
      <w:r w:rsidR="00782AEF">
        <w:rPr>
          <w:rFonts w:hint="eastAsia"/>
          <w:u w:val="single"/>
          <w:lang w:eastAsia="zh-CN"/>
        </w:rPr>
        <w:t>单身公寓</w:t>
      </w:r>
      <w:r>
        <w:rPr>
          <w:lang w:eastAsia="zh-CN"/>
        </w:rPr>
        <w:t>_</w:t>
      </w:r>
      <w:r w:rsidRPr="00782AEF">
        <w:rPr>
          <w:u w:val="single"/>
          <w:lang w:eastAsia="zh-CN"/>
        </w:rPr>
        <w:t>_</w:t>
      </w:r>
      <w:r w:rsidR="00782AEF" w:rsidRPr="00782AEF">
        <w:rPr>
          <w:u w:val="single"/>
          <w:lang w:eastAsia="zh-CN"/>
        </w:rPr>
        <w:t xml:space="preserve">  </w:t>
      </w:r>
      <w:r w:rsidR="00782AEF">
        <w:rPr>
          <w:u w:val="single"/>
          <w:lang w:eastAsia="zh-CN"/>
        </w:rPr>
        <w:t xml:space="preserve">  </w:t>
      </w:r>
      <w:r w:rsidR="00DE78AA">
        <w:rPr>
          <w:u w:val="single"/>
          <w:lang w:eastAsia="zh-CN"/>
        </w:rPr>
        <w:t xml:space="preserve">  </w:t>
      </w:r>
      <w:r w:rsidR="00782AEF">
        <w:rPr>
          <w:u w:val="single"/>
          <w:lang w:eastAsia="zh-CN"/>
        </w:rPr>
        <w:t xml:space="preserve">    </w:t>
      </w:r>
      <w:r>
        <w:rPr>
          <w:lang w:eastAsia="zh-CN"/>
        </w:rPr>
        <w:t>_出租给乙方作居住使用，不得擅自改变用途。</w:t>
      </w:r>
    </w:p>
    <w:p w14:paraId="0981C8A1" w14:textId="77777777" w:rsidR="00632C27" w:rsidRDefault="00617A8B" w:rsidP="005E5C2C">
      <w:pPr>
        <w:spacing w:line="240" w:lineRule="auto"/>
        <w:rPr>
          <w:lang w:eastAsia="zh-CN"/>
        </w:rPr>
      </w:pPr>
      <w:r>
        <w:rPr>
          <w:lang w:eastAsia="zh-CN"/>
        </w:rPr>
        <w:t>1.2 该房屋建筑面积：______㎡。</w:t>
      </w:r>
    </w:p>
    <w:p w14:paraId="52FA876D" w14:textId="77777777" w:rsidR="00632C27" w:rsidRDefault="00617A8B" w:rsidP="005E5C2C">
      <w:pPr>
        <w:spacing w:line="240" w:lineRule="auto"/>
        <w:rPr>
          <w:lang w:eastAsia="zh-CN"/>
        </w:rPr>
      </w:pPr>
      <w:r>
        <w:rPr>
          <w:lang w:eastAsia="zh-CN"/>
        </w:rPr>
        <w:t>1.3 房屋附属设施、家具家电详见附件一《房屋及设施设备清单》。</w:t>
      </w:r>
    </w:p>
    <w:p w14:paraId="702A509D" w14:textId="77777777" w:rsidR="00632C27" w:rsidRDefault="00617A8B" w:rsidP="005E5C2C">
      <w:pPr>
        <w:spacing w:line="240" w:lineRule="auto"/>
        <w:rPr>
          <w:lang w:eastAsia="zh-CN"/>
        </w:rPr>
      </w:pPr>
      <w:r>
        <w:rPr>
          <w:b/>
          <w:sz w:val="28"/>
          <w:lang w:eastAsia="zh-CN"/>
        </w:rPr>
        <w:t>第二条 租赁期限</w:t>
      </w:r>
    </w:p>
    <w:p w14:paraId="22638615" w14:textId="27E58A10" w:rsidR="00632C27" w:rsidRDefault="00617A8B" w:rsidP="005E5C2C">
      <w:pPr>
        <w:spacing w:line="240" w:lineRule="auto"/>
        <w:rPr>
          <w:lang w:eastAsia="zh-CN"/>
        </w:rPr>
      </w:pPr>
      <w:r>
        <w:rPr>
          <w:lang w:eastAsia="zh-CN"/>
        </w:rPr>
        <w:t xml:space="preserve">2.1 租赁期限：______年，自 </w:t>
      </w:r>
      <w:r w:rsidRPr="00E666D4">
        <w:rPr>
          <w:u w:val="single"/>
          <w:lang w:eastAsia="zh-CN"/>
        </w:rPr>
        <w:t>_</w:t>
      </w:r>
      <w:r w:rsidR="00E666D4" w:rsidRPr="00E666D4">
        <w:rPr>
          <w:u w:val="single"/>
          <w:lang w:eastAsia="zh-CN"/>
        </w:rPr>
        <w:t xml:space="preserve"> </w:t>
      </w:r>
      <w:r w:rsidR="00E666D4">
        <w:rPr>
          <w:u w:val="single"/>
          <w:lang w:eastAsia="zh-CN"/>
        </w:rPr>
        <w:t xml:space="preserve">  </w:t>
      </w:r>
      <w:r w:rsidRPr="00E666D4">
        <w:rPr>
          <w:u w:val="single"/>
          <w:lang w:eastAsia="zh-CN"/>
        </w:rPr>
        <w:t>__</w:t>
      </w:r>
      <w:r>
        <w:rPr>
          <w:lang w:eastAsia="zh-CN"/>
        </w:rPr>
        <w:t>年_</w:t>
      </w:r>
      <w:r w:rsidR="00E666D4">
        <w:rPr>
          <w:u w:val="single"/>
          <w:lang w:eastAsia="zh-CN"/>
        </w:rPr>
        <w:t xml:space="preserve"> </w:t>
      </w:r>
      <w:r>
        <w:rPr>
          <w:lang w:eastAsia="zh-CN"/>
        </w:rPr>
        <w:t>_月_</w:t>
      </w:r>
      <w:r w:rsidR="00E666D4">
        <w:rPr>
          <w:u w:val="single"/>
          <w:lang w:eastAsia="zh-CN"/>
        </w:rPr>
        <w:t xml:space="preserve"> </w:t>
      </w:r>
      <w:r>
        <w:rPr>
          <w:lang w:eastAsia="zh-CN"/>
        </w:rPr>
        <w:t>_日起至 ___</w:t>
      </w:r>
      <w:r w:rsidR="00E666D4">
        <w:rPr>
          <w:u w:val="single"/>
          <w:lang w:eastAsia="zh-CN"/>
        </w:rPr>
        <w:t xml:space="preserve">  </w:t>
      </w:r>
      <w:r>
        <w:rPr>
          <w:lang w:eastAsia="zh-CN"/>
        </w:rPr>
        <w:t>_年_</w:t>
      </w:r>
      <w:r w:rsidR="00E666D4">
        <w:rPr>
          <w:u w:val="single"/>
          <w:lang w:eastAsia="zh-CN"/>
        </w:rPr>
        <w:t xml:space="preserve"> </w:t>
      </w:r>
      <w:r>
        <w:rPr>
          <w:lang w:eastAsia="zh-CN"/>
        </w:rPr>
        <w:t>_月_</w:t>
      </w:r>
      <w:r w:rsidR="00E666D4" w:rsidRPr="00E666D4">
        <w:rPr>
          <w:u w:val="single"/>
          <w:lang w:eastAsia="zh-CN"/>
        </w:rPr>
        <w:t xml:space="preserve"> </w:t>
      </w:r>
      <w:r w:rsidRPr="00E666D4">
        <w:rPr>
          <w:u w:val="single"/>
          <w:lang w:eastAsia="zh-CN"/>
        </w:rPr>
        <w:t>_</w:t>
      </w:r>
      <w:r>
        <w:rPr>
          <w:lang w:eastAsia="zh-CN"/>
        </w:rPr>
        <w:t>日止。</w:t>
      </w:r>
    </w:p>
    <w:p w14:paraId="5F1B8E99" w14:textId="77777777" w:rsidR="00632C27" w:rsidRDefault="00617A8B" w:rsidP="005E5C2C">
      <w:pPr>
        <w:spacing w:line="240" w:lineRule="auto"/>
        <w:rPr>
          <w:lang w:eastAsia="zh-CN"/>
        </w:rPr>
      </w:pPr>
      <w:r>
        <w:rPr>
          <w:lang w:eastAsia="zh-CN"/>
        </w:rPr>
        <w:t>2.2 租期届满，乙方如需续租，应提前3个月书面通知甲方，经甲方同意后另行签订合同。未书面续租或甲方不同意续租的，租期届满乙方应如期腾退。</w:t>
      </w:r>
    </w:p>
    <w:p w14:paraId="3F3A5B8C" w14:textId="77777777" w:rsidR="00632C27" w:rsidRDefault="00617A8B" w:rsidP="005E5C2C">
      <w:pPr>
        <w:spacing w:line="240" w:lineRule="auto"/>
        <w:rPr>
          <w:b/>
          <w:sz w:val="28"/>
          <w:lang w:eastAsia="zh-CN"/>
        </w:rPr>
      </w:pPr>
      <w:r>
        <w:rPr>
          <w:b/>
          <w:sz w:val="28"/>
          <w:lang w:eastAsia="zh-CN"/>
        </w:rPr>
        <w:t>第三条 租金及支付</w:t>
      </w:r>
    </w:p>
    <w:p w14:paraId="3CD6ED24" w14:textId="47C6E5CC" w:rsidR="00632C27" w:rsidRPr="00F97513" w:rsidRDefault="00F97513" w:rsidP="005E5C2C">
      <w:pPr>
        <w:spacing w:line="240" w:lineRule="auto"/>
        <w:rPr>
          <w:lang w:eastAsia="zh-CN"/>
        </w:rPr>
      </w:pPr>
      <w:r w:rsidRPr="00F97513">
        <w:rPr>
          <w:rFonts w:hint="eastAsia"/>
          <w:lang w:eastAsia="zh-CN"/>
        </w:rPr>
        <w:t>3</w:t>
      </w:r>
      <w:r w:rsidRPr="00F97513">
        <w:rPr>
          <w:lang w:eastAsia="zh-CN"/>
        </w:rPr>
        <w:t>.1</w:t>
      </w:r>
      <w:r w:rsidR="00617A8B" w:rsidRPr="00F97513">
        <w:rPr>
          <w:rFonts w:hint="eastAsia"/>
          <w:lang w:eastAsia="zh-CN"/>
        </w:rPr>
        <w:t>租金在合同签订后3日内一次付清，以汇款方式支付：</w:t>
      </w:r>
    </w:p>
    <w:p w14:paraId="1C544B68" w14:textId="77777777" w:rsidR="00632C27" w:rsidRDefault="00617A8B" w:rsidP="005E5C2C">
      <w:pPr>
        <w:spacing w:line="240" w:lineRule="auto"/>
        <w:rPr>
          <w:lang w:eastAsia="zh-CN"/>
        </w:rPr>
      </w:pPr>
      <w:r>
        <w:rPr>
          <w:rFonts w:hint="eastAsia"/>
          <w:lang w:eastAsia="zh-CN"/>
        </w:rPr>
        <w:t>户名：中国石油大学（华东）</w:t>
      </w:r>
    </w:p>
    <w:p w14:paraId="68DD99A3" w14:textId="77777777" w:rsidR="00632C27" w:rsidRDefault="00617A8B" w:rsidP="005E5C2C">
      <w:pPr>
        <w:spacing w:line="240" w:lineRule="auto"/>
        <w:rPr>
          <w:lang w:eastAsia="zh-CN"/>
        </w:rPr>
      </w:pPr>
      <w:r>
        <w:rPr>
          <w:rFonts w:hint="eastAsia"/>
          <w:lang w:eastAsia="zh-CN"/>
        </w:rPr>
        <w:t>账号：2156 0439 1524</w:t>
      </w:r>
    </w:p>
    <w:p w14:paraId="185BFFA6" w14:textId="77777777" w:rsidR="00632C27" w:rsidRDefault="00617A8B" w:rsidP="005E5C2C">
      <w:pPr>
        <w:spacing w:line="240" w:lineRule="auto"/>
        <w:rPr>
          <w:lang w:eastAsia="zh-CN"/>
        </w:rPr>
      </w:pPr>
      <w:r>
        <w:rPr>
          <w:rFonts w:hint="eastAsia"/>
          <w:lang w:eastAsia="zh-CN"/>
        </w:rPr>
        <w:t>开户行：中国银行股份有限公司青岛西海岸新区分行</w:t>
      </w:r>
    </w:p>
    <w:p w14:paraId="1C6B3955" w14:textId="77777777" w:rsidR="00632C27" w:rsidRDefault="00617A8B" w:rsidP="005E5C2C">
      <w:pPr>
        <w:spacing w:line="240" w:lineRule="auto"/>
        <w:rPr>
          <w:b/>
          <w:sz w:val="28"/>
          <w:lang w:eastAsia="zh-CN"/>
        </w:rPr>
      </w:pPr>
      <w:r>
        <w:rPr>
          <w:rFonts w:hint="eastAsia"/>
          <w:lang w:eastAsia="zh-CN"/>
        </w:rPr>
        <w:lastRenderedPageBreak/>
        <w:t>联行行号：1044 5200 7011</w:t>
      </w:r>
    </w:p>
    <w:p w14:paraId="588323EE" w14:textId="77777777" w:rsidR="00632C27" w:rsidRDefault="00617A8B" w:rsidP="005E5C2C">
      <w:pPr>
        <w:spacing w:line="240" w:lineRule="auto"/>
        <w:rPr>
          <w:lang w:eastAsia="zh-CN"/>
        </w:rPr>
      </w:pPr>
      <w:r>
        <w:rPr>
          <w:b/>
          <w:sz w:val="28"/>
          <w:lang w:eastAsia="zh-CN"/>
        </w:rPr>
        <w:t>第四条 租赁保证金</w:t>
      </w:r>
    </w:p>
    <w:p w14:paraId="3A064830" w14:textId="77777777" w:rsidR="00632C27" w:rsidRDefault="00617A8B" w:rsidP="005E5C2C">
      <w:pPr>
        <w:spacing w:line="240" w:lineRule="auto"/>
        <w:rPr>
          <w:lang w:eastAsia="zh-CN"/>
        </w:rPr>
      </w:pPr>
      <w:r>
        <w:rPr>
          <w:lang w:eastAsia="zh-CN"/>
        </w:rPr>
        <w:t>4.1 乙方于本合同签订后</w:t>
      </w:r>
      <w:r>
        <w:rPr>
          <w:rFonts w:hint="eastAsia"/>
          <w:u w:val="single"/>
          <w:lang w:eastAsia="zh-CN"/>
        </w:rPr>
        <w:t>3</w:t>
      </w:r>
      <w:r>
        <w:rPr>
          <w:lang w:eastAsia="zh-CN"/>
        </w:rPr>
        <w:t>个工作日内向甲方支付租赁保证金：人民币</w:t>
      </w:r>
      <w:r>
        <w:rPr>
          <w:rFonts w:hint="eastAsia"/>
          <w:u w:val="single"/>
          <w:lang w:eastAsia="zh-CN"/>
        </w:rPr>
        <w:t>1000.00</w:t>
      </w:r>
      <w:r>
        <w:rPr>
          <w:lang w:eastAsia="zh-CN"/>
        </w:rPr>
        <w:t>元。</w:t>
      </w:r>
    </w:p>
    <w:p w14:paraId="1E0C3467" w14:textId="77777777" w:rsidR="00632C27" w:rsidRDefault="00617A8B" w:rsidP="005E5C2C">
      <w:pPr>
        <w:spacing w:line="240" w:lineRule="auto"/>
        <w:rPr>
          <w:lang w:eastAsia="zh-CN"/>
        </w:rPr>
      </w:pPr>
      <w:r>
        <w:rPr>
          <w:lang w:eastAsia="zh-CN"/>
        </w:rPr>
        <w:t>4.2 租赁期满或合同依法解除，乙方结清全部水、电、燃气、物业、网络等费用并完好交还房屋后，甲方于</w:t>
      </w:r>
      <w:r>
        <w:rPr>
          <w:rFonts w:hint="eastAsia"/>
          <w:u w:val="single"/>
          <w:lang w:eastAsia="zh-CN"/>
        </w:rPr>
        <w:t>30</w:t>
      </w:r>
      <w:r>
        <w:rPr>
          <w:lang w:eastAsia="zh-CN"/>
        </w:rPr>
        <w:t>日内无息退还保证金。</w:t>
      </w:r>
    </w:p>
    <w:p w14:paraId="55431A86" w14:textId="77777777" w:rsidR="00632C27" w:rsidRDefault="00617A8B" w:rsidP="005E5C2C">
      <w:pPr>
        <w:spacing w:line="240" w:lineRule="auto"/>
        <w:rPr>
          <w:lang w:eastAsia="zh-CN"/>
        </w:rPr>
      </w:pPr>
      <w:r>
        <w:rPr>
          <w:lang w:eastAsia="zh-CN"/>
        </w:rPr>
        <w:t>4.3 乙方欠缴费用、造成房屋/设施损坏或违约的，甲方有权从保证金中直接扣除，不足部分有权追偿。</w:t>
      </w:r>
    </w:p>
    <w:p w14:paraId="0A5D6EFC" w14:textId="77777777" w:rsidR="00632C27" w:rsidRDefault="00617A8B" w:rsidP="005E5C2C">
      <w:pPr>
        <w:spacing w:line="240" w:lineRule="auto"/>
        <w:rPr>
          <w:lang w:eastAsia="zh-CN"/>
        </w:rPr>
      </w:pPr>
      <w:r>
        <w:rPr>
          <w:b/>
          <w:sz w:val="28"/>
          <w:lang w:eastAsia="zh-CN"/>
        </w:rPr>
        <w:t>第五条 房屋交付</w:t>
      </w:r>
    </w:p>
    <w:p w14:paraId="3D776707" w14:textId="443ED524" w:rsidR="00632C27" w:rsidRDefault="00617A8B" w:rsidP="005E5C2C">
      <w:pPr>
        <w:spacing w:line="240" w:lineRule="auto"/>
        <w:rPr>
          <w:lang w:eastAsia="zh-CN"/>
        </w:rPr>
      </w:pPr>
      <w:r>
        <w:rPr>
          <w:lang w:eastAsia="zh-CN"/>
        </w:rPr>
        <w:t>5.1 双方约定交付日：___</w:t>
      </w:r>
      <w:r w:rsidR="007A7A3F" w:rsidRPr="007A7A3F">
        <w:rPr>
          <w:u w:val="single"/>
          <w:lang w:eastAsia="zh-CN"/>
        </w:rPr>
        <w:t xml:space="preserve">  </w:t>
      </w:r>
      <w:r w:rsidRPr="007A7A3F">
        <w:rPr>
          <w:u w:val="single"/>
          <w:lang w:eastAsia="zh-CN"/>
        </w:rPr>
        <w:t>_</w:t>
      </w:r>
      <w:r>
        <w:rPr>
          <w:lang w:eastAsia="zh-CN"/>
        </w:rPr>
        <w:t>年_</w:t>
      </w:r>
      <w:r w:rsidR="007A7A3F">
        <w:rPr>
          <w:u w:val="single"/>
          <w:lang w:eastAsia="zh-CN"/>
        </w:rPr>
        <w:t xml:space="preserve">  </w:t>
      </w:r>
      <w:r>
        <w:rPr>
          <w:lang w:eastAsia="zh-CN"/>
        </w:rPr>
        <w:t>_月_</w:t>
      </w:r>
      <w:r w:rsidR="007A7A3F">
        <w:rPr>
          <w:u w:val="single"/>
          <w:lang w:eastAsia="zh-CN"/>
        </w:rPr>
        <w:t xml:space="preserve">   </w:t>
      </w:r>
      <w:r>
        <w:rPr>
          <w:lang w:eastAsia="zh-CN"/>
        </w:rPr>
        <w:t>_日，以适租现状交付。</w:t>
      </w:r>
    </w:p>
    <w:p w14:paraId="28B85B33" w14:textId="77777777" w:rsidR="00632C27" w:rsidRDefault="00617A8B" w:rsidP="005E5C2C">
      <w:pPr>
        <w:spacing w:line="240" w:lineRule="auto"/>
        <w:rPr>
          <w:lang w:eastAsia="zh-CN"/>
        </w:rPr>
      </w:pPr>
      <w:r>
        <w:rPr>
          <w:lang w:eastAsia="zh-CN"/>
        </w:rPr>
        <w:t>5.2 实际进场日早于交付日的，以实际进场日为交付日。</w:t>
      </w:r>
    </w:p>
    <w:p w14:paraId="438F7D55" w14:textId="77777777" w:rsidR="00632C27" w:rsidRDefault="00617A8B" w:rsidP="005E5C2C">
      <w:pPr>
        <w:spacing w:line="240" w:lineRule="auto"/>
        <w:rPr>
          <w:lang w:eastAsia="zh-CN"/>
        </w:rPr>
      </w:pPr>
      <w:r>
        <w:rPr>
          <w:lang w:eastAsia="zh-CN"/>
        </w:rPr>
        <w:t>5.3 交付时签署附件二《场地移交确认表》，确认水电气底数、房屋及设施现状、钥匙数量等。</w:t>
      </w:r>
    </w:p>
    <w:p w14:paraId="72C7FC7E" w14:textId="77777777" w:rsidR="00632C27" w:rsidRDefault="00617A8B" w:rsidP="005E5C2C">
      <w:pPr>
        <w:spacing w:line="240" w:lineRule="auto"/>
        <w:rPr>
          <w:lang w:eastAsia="zh-CN"/>
        </w:rPr>
      </w:pPr>
      <w:r>
        <w:rPr>
          <w:b/>
          <w:sz w:val="28"/>
          <w:lang w:eastAsia="zh-CN"/>
        </w:rPr>
        <w:t>第六条 甲方权利与义务</w:t>
      </w:r>
    </w:p>
    <w:p w14:paraId="7D2E6D13" w14:textId="77777777" w:rsidR="00632C27" w:rsidRDefault="00617A8B" w:rsidP="005E5C2C">
      <w:pPr>
        <w:spacing w:line="240" w:lineRule="auto"/>
        <w:rPr>
          <w:lang w:eastAsia="zh-CN"/>
        </w:rPr>
      </w:pPr>
      <w:r>
        <w:rPr>
          <w:lang w:eastAsia="zh-CN"/>
        </w:rPr>
        <w:t>6.1 按约定时间交付房屋，保证房屋权属合法、无抵押纠纷、无权利限制，交付时无产权争议、无第三方主张权利。</w:t>
      </w:r>
    </w:p>
    <w:p w14:paraId="791B631E" w14:textId="77777777" w:rsidR="00632C27" w:rsidRDefault="00617A8B" w:rsidP="005E5C2C">
      <w:pPr>
        <w:spacing w:line="240" w:lineRule="auto"/>
        <w:rPr>
          <w:lang w:eastAsia="zh-CN"/>
        </w:rPr>
      </w:pPr>
      <w:r>
        <w:rPr>
          <w:lang w:eastAsia="zh-CN"/>
        </w:rPr>
        <w:t>6.2 保证房屋主体结构安全、门窗完好，通水通电正常。</w:t>
      </w:r>
    </w:p>
    <w:p w14:paraId="2AB6616C" w14:textId="77777777" w:rsidR="00632C27" w:rsidRDefault="00617A8B" w:rsidP="005E5C2C">
      <w:pPr>
        <w:spacing w:line="240" w:lineRule="auto"/>
        <w:rPr>
          <w:lang w:eastAsia="zh-CN"/>
        </w:rPr>
      </w:pPr>
      <w:r>
        <w:rPr>
          <w:lang w:eastAsia="zh-CN"/>
        </w:rPr>
        <w:t>6.3 负责房屋主体结构、外墙、屋顶自然损坏的维修及费用。</w:t>
      </w:r>
    </w:p>
    <w:p w14:paraId="31C438E3" w14:textId="77777777" w:rsidR="00632C27" w:rsidRDefault="00617A8B" w:rsidP="005E5C2C">
      <w:pPr>
        <w:spacing w:line="240" w:lineRule="auto"/>
        <w:rPr>
          <w:lang w:eastAsia="zh-CN"/>
        </w:rPr>
      </w:pPr>
      <w:r>
        <w:rPr>
          <w:lang w:eastAsia="zh-CN"/>
        </w:rPr>
        <w:t>6.4 不得无故干涉乙方正常居住使用；如需进入房屋，应提前24小时通知乙方并征得同意（紧急情况除外）。</w:t>
      </w:r>
    </w:p>
    <w:p w14:paraId="4FC72F56" w14:textId="77777777" w:rsidR="00632C27" w:rsidRDefault="00617A8B" w:rsidP="005E5C2C">
      <w:pPr>
        <w:spacing w:line="240" w:lineRule="auto"/>
        <w:rPr>
          <w:lang w:eastAsia="zh-CN"/>
        </w:rPr>
      </w:pPr>
      <w:r>
        <w:rPr>
          <w:b/>
          <w:sz w:val="28"/>
          <w:lang w:eastAsia="zh-CN"/>
        </w:rPr>
        <w:t>第七条 乙方权利与义务</w:t>
      </w:r>
    </w:p>
    <w:p w14:paraId="276FCC09" w14:textId="77777777" w:rsidR="00632C27" w:rsidRDefault="00617A8B" w:rsidP="005E5C2C">
      <w:pPr>
        <w:spacing w:line="240" w:lineRule="auto"/>
        <w:rPr>
          <w:lang w:eastAsia="zh-CN"/>
        </w:rPr>
      </w:pPr>
      <w:r>
        <w:rPr>
          <w:lang w:eastAsia="zh-CN"/>
        </w:rPr>
        <w:t>7.1 按时足额支付租金及各项费用，合法合规居住。</w:t>
      </w:r>
    </w:p>
    <w:p w14:paraId="06F34E4A" w14:textId="77777777" w:rsidR="00632C27" w:rsidRDefault="00617A8B" w:rsidP="005E5C2C">
      <w:pPr>
        <w:spacing w:line="240" w:lineRule="auto"/>
        <w:rPr>
          <w:lang w:eastAsia="zh-CN"/>
        </w:rPr>
      </w:pPr>
      <w:r>
        <w:rPr>
          <w:lang w:eastAsia="zh-CN"/>
        </w:rPr>
        <w:t>7.2 不得擅自转租、分租、转借、合租、群租、改变用途、商用、办公、民宿、仓储、经营。</w:t>
      </w:r>
    </w:p>
    <w:p w14:paraId="3F0F1844" w14:textId="77777777" w:rsidR="00632C27" w:rsidRDefault="00617A8B" w:rsidP="005E5C2C">
      <w:pPr>
        <w:spacing w:line="240" w:lineRule="auto"/>
        <w:rPr>
          <w:lang w:eastAsia="zh-CN"/>
        </w:rPr>
      </w:pPr>
      <w:r>
        <w:rPr>
          <w:lang w:eastAsia="zh-CN"/>
        </w:rPr>
        <w:t>7.3 爱护房屋及设施，正常损耗外损坏应及时修复或赔偿；户内管线、门窗、家电、洁具、灯具、水电表后设施等由乙方负责维修更换并承担费用。</w:t>
      </w:r>
    </w:p>
    <w:p w14:paraId="4122C910" w14:textId="77777777" w:rsidR="00632C27" w:rsidRDefault="00617A8B" w:rsidP="005E5C2C">
      <w:pPr>
        <w:spacing w:line="240" w:lineRule="auto"/>
        <w:rPr>
          <w:lang w:eastAsia="zh-CN"/>
        </w:rPr>
      </w:pPr>
      <w:r>
        <w:rPr>
          <w:lang w:eastAsia="zh-CN"/>
        </w:rPr>
        <w:t>7.4 承担租赁期内水费、电费、燃气费、物业管理费、网络费、有线电视费、垃圾费、公摊费等全部相关费用。</w:t>
      </w:r>
    </w:p>
    <w:p w14:paraId="6E8834EA" w14:textId="77777777" w:rsidR="00632C27" w:rsidRDefault="00617A8B" w:rsidP="005E5C2C">
      <w:pPr>
        <w:spacing w:line="240" w:lineRule="auto"/>
        <w:rPr>
          <w:lang w:eastAsia="zh-CN"/>
        </w:rPr>
      </w:pPr>
      <w:r>
        <w:rPr>
          <w:lang w:eastAsia="zh-CN"/>
        </w:rPr>
        <w:lastRenderedPageBreak/>
        <w:t>7.5 遵守消防、治安、环保规定，不得存放危险品、易燃易爆品，不得扰民、制造噪音，不得从事违法活动，否则甲方有权单方解约并没收保证金，乙方承担全部责任与损失。</w:t>
      </w:r>
    </w:p>
    <w:p w14:paraId="7A62E77F" w14:textId="77777777" w:rsidR="00632C27" w:rsidRDefault="00617A8B" w:rsidP="005E5C2C">
      <w:pPr>
        <w:spacing w:line="240" w:lineRule="auto"/>
        <w:rPr>
          <w:lang w:eastAsia="zh-CN"/>
        </w:rPr>
      </w:pPr>
      <w:r>
        <w:rPr>
          <w:b/>
          <w:sz w:val="28"/>
          <w:lang w:eastAsia="zh-CN"/>
        </w:rPr>
        <w:t>第八条 房屋维修与装修</w:t>
      </w:r>
    </w:p>
    <w:p w14:paraId="3F57E1F5" w14:textId="77777777" w:rsidR="00632C27" w:rsidRDefault="00617A8B" w:rsidP="005E5C2C">
      <w:pPr>
        <w:spacing w:line="240" w:lineRule="auto"/>
        <w:rPr>
          <w:lang w:eastAsia="zh-CN"/>
        </w:rPr>
      </w:pPr>
      <w:r>
        <w:rPr>
          <w:lang w:eastAsia="zh-CN"/>
        </w:rPr>
        <w:t>8.1 乙方发现房屋主体结构、外墙、屋顶等重大损坏应及时书面通知甲方，甲方应在合理期限内维修。</w:t>
      </w:r>
    </w:p>
    <w:p w14:paraId="2984405C" w14:textId="77777777" w:rsidR="00632C27" w:rsidRDefault="00617A8B" w:rsidP="005E5C2C">
      <w:pPr>
        <w:spacing w:line="240" w:lineRule="auto"/>
        <w:rPr>
          <w:lang w:eastAsia="zh-CN"/>
        </w:rPr>
      </w:pPr>
      <w:r>
        <w:rPr>
          <w:lang w:eastAsia="zh-CN"/>
        </w:rPr>
        <w:t>8.2 乙方不得擅自拆改墙体、改变承重结构、改动管线、破坏外立面；如需装修，须经甲方书面同意并签订补充协议，装修方案不得违反消防、安全规定。</w:t>
      </w:r>
    </w:p>
    <w:p w14:paraId="51A5C06B" w14:textId="77777777" w:rsidR="00632C27" w:rsidRDefault="00617A8B" w:rsidP="005E5C2C">
      <w:pPr>
        <w:spacing w:line="240" w:lineRule="auto"/>
        <w:rPr>
          <w:lang w:eastAsia="zh-CN"/>
        </w:rPr>
      </w:pPr>
      <w:r>
        <w:rPr>
          <w:lang w:eastAsia="zh-CN"/>
        </w:rPr>
        <w:t>8.3 租期届满或解约，乙方应将房屋恢复原状（自然损耗除外），或按甲方要求保留装修，甲方不予补偿。</w:t>
      </w:r>
    </w:p>
    <w:p w14:paraId="5ED3AF26" w14:textId="77777777" w:rsidR="00632C27" w:rsidRDefault="00617A8B" w:rsidP="005E5C2C">
      <w:pPr>
        <w:spacing w:line="240" w:lineRule="auto"/>
        <w:rPr>
          <w:lang w:eastAsia="zh-CN"/>
        </w:rPr>
      </w:pPr>
      <w:r>
        <w:rPr>
          <w:b/>
          <w:sz w:val="28"/>
          <w:lang w:eastAsia="zh-CN"/>
        </w:rPr>
        <w:t>第九条 空置与使用限制</w:t>
      </w:r>
    </w:p>
    <w:p w14:paraId="79F31C51" w14:textId="77777777" w:rsidR="00632C27" w:rsidRDefault="00617A8B" w:rsidP="005E5C2C">
      <w:pPr>
        <w:spacing w:line="240" w:lineRule="auto"/>
        <w:rPr>
          <w:lang w:eastAsia="zh-CN"/>
        </w:rPr>
      </w:pPr>
      <w:r>
        <w:rPr>
          <w:lang w:eastAsia="zh-CN"/>
        </w:rPr>
        <w:t>9.1 乙方连续空置超过6个月且未书面报备的，甲方有权单方解除合同、收回房屋，保证金不予退还，乙方承担相应损失。</w:t>
      </w:r>
    </w:p>
    <w:p w14:paraId="7E92559E" w14:textId="77777777" w:rsidR="00632C27" w:rsidRDefault="00617A8B" w:rsidP="005E5C2C">
      <w:pPr>
        <w:spacing w:line="240" w:lineRule="auto"/>
        <w:rPr>
          <w:lang w:eastAsia="zh-CN"/>
        </w:rPr>
      </w:pPr>
      <w:r>
        <w:rPr>
          <w:lang w:eastAsia="zh-CN"/>
        </w:rPr>
        <w:t>9.2 乙方不得长期无人居住且不联系甲方，不得将房屋用于非法或危险用途。</w:t>
      </w:r>
    </w:p>
    <w:p w14:paraId="4EEB9AE3" w14:textId="77777777" w:rsidR="00632C27" w:rsidRDefault="00617A8B" w:rsidP="005E5C2C">
      <w:pPr>
        <w:spacing w:line="240" w:lineRule="auto"/>
        <w:rPr>
          <w:lang w:eastAsia="zh-CN"/>
        </w:rPr>
      </w:pPr>
      <w:r>
        <w:rPr>
          <w:b/>
          <w:sz w:val="28"/>
          <w:lang w:eastAsia="zh-CN"/>
        </w:rPr>
        <w:t>第十条 合同解除</w:t>
      </w:r>
    </w:p>
    <w:p w14:paraId="3FA1E67C" w14:textId="77777777" w:rsidR="00632C27" w:rsidRDefault="00617A8B" w:rsidP="005E5C2C">
      <w:pPr>
        <w:spacing w:line="240" w:lineRule="auto"/>
        <w:rPr>
          <w:lang w:eastAsia="zh-CN"/>
        </w:rPr>
      </w:pPr>
      <w:r>
        <w:rPr>
          <w:lang w:eastAsia="zh-CN"/>
        </w:rPr>
        <w:t>10.1 乙方有下列情形之一，甲方可单方解约、收回房屋、没收保证金并追偿损失：</w:t>
      </w:r>
      <w:r>
        <w:rPr>
          <w:lang w:eastAsia="zh-CN"/>
        </w:rPr>
        <w:br/>
        <w:t>（1）逾期支付租金超过30日；</w:t>
      </w:r>
      <w:r>
        <w:rPr>
          <w:lang w:eastAsia="zh-CN"/>
        </w:rPr>
        <w:br/>
        <w:t>（2）擅自转租、分租、改变用途、群租、商用；</w:t>
      </w:r>
      <w:r>
        <w:rPr>
          <w:lang w:eastAsia="zh-CN"/>
        </w:rPr>
        <w:br/>
        <w:t>（3）欠缴各项费用累计超过1个月；</w:t>
      </w:r>
      <w:r>
        <w:rPr>
          <w:lang w:eastAsia="zh-CN"/>
        </w:rPr>
        <w:br/>
        <w:t>（4）故意损坏房屋或设施；</w:t>
      </w:r>
      <w:r>
        <w:rPr>
          <w:lang w:eastAsia="zh-CN"/>
        </w:rPr>
        <w:br/>
        <w:t>（5）从事违法活动、违反消防治安规定拒不整改；</w:t>
      </w:r>
      <w:r>
        <w:rPr>
          <w:lang w:eastAsia="zh-CN"/>
        </w:rPr>
        <w:br/>
        <w:t>（6）连续空置超过6个月未报备。</w:t>
      </w:r>
    </w:p>
    <w:p w14:paraId="4113EBBA" w14:textId="77777777" w:rsidR="00632C27" w:rsidRDefault="00617A8B" w:rsidP="005E5C2C">
      <w:pPr>
        <w:spacing w:line="240" w:lineRule="auto"/>
        <w:rPr>
          <w:lang w:eastAsia="zh-CN"/>
        </w:rPr>
      </w:pPr>
      <w:r>
        <w:rPr>
          <w:lang w:eastAsia="zh-CN"/>
        </w:rPr>
        <w:t>10.2 甲方逾期交房超过15日，乙方有权单方解约，甲方退还保证金并赔偿合理损失。</w:t>
      </w:r>
    </w:p>
    <w:p w14:paraId="34471FC1" w14:textId="77777777" w:rsidR="00632C27" w:rsidRDefault="00617A8B" w:rsidP="005E5C2C">
      <w:pPr>
        <w:spacing w:line="240" w:lineRule="auto"/>
        <w:rPr>
          <w:lang w:eastAsia="zh-CN"/>
        </w:rPr>
      </w:pPr>
      <w:r>
        <w:rPr>
          <w:lang w:eastAsia="zh-CN"/>
        </w:rPr>
        <w:t>10.3 因不可抗力导致房屋无法使用，双方可解除合同，互不违约，租金据实结算，保证金退还。</w:t>
      </w:r>
    </w:p>
    <w:p w14:paraId="2799F925" w14:textId="77777777" w:rsidR="00632C27" w:rsidRDefault="00617A8B" w:rsidP="005E5C2C">
      <w:pPr>
        <w:spacing w:line="240" w:lineRule="auto"/>
        <w:rPr>
          <w:lang w:eastAsia="zh-CN"/>
        </w:rPr>
      </w:pPr>
      <w:r>
        <w:rPr>
          <w:b/>
          <w:sz w:val="28"/>
          <w:lang w:eastAsia="zh-CN"/>
        </w:rPr>
        <w:t>第十一条 违约责任</w:t>
      </w:r>
    </w:p>
    <w:p w14:paraId="58F7C599" w14:textId="13FB98C2" w:rsidR="00632C27" w:rsidRDefault="00617A8B" w:rsidP="005E5C2C">
      <w:pPr>
        <w:spacing w:line="240" w:lineRule="auto"/>
        <w:rPr>
          <w:lang w:eastAsia="zh-CN"/>
        </w:rPr>
      </w:pPr>
      <w:r>
        <w:rPr>
          <w:lang w:eastAsia="zh-CN"/>
        </w:rPr>
        <w:t>11.1 乙方逾期支付租金，每逾期一日，按拖欠租金的_</w:t>
      </w:r>
      <w:r w:rsidR="00156CCF">
        <w:rPr>
          <w:u w:val="single"/>
          <w:lang w:eastAsia="zh-CN"/>
        </w:rPr>
        <w:t>10</w:t>
      </w:r>
      <w:r w:rsidR="00314507" w:rsidRPr="00156CCF">
        <w:rPr>
          <w:u w:val="single"/>
          <w:lang w:eastAsia="zh-CN"/>
        </w:rPr>
        <w:t xml:space="preserve"> </w:t>
      </w:r>
      <w:r>
        <w:rPr>
          <w:lang w:eastAsia="zh-CN"/>
        </w:rPr>
        <w:t>‰支付违约金，违约金上限不超过当月租金30%；逾期超过30日，甲方可解约并追偿。</w:t>
      </w:r>
    </w:p>
    <w:p w14:paraId="34647186" w14:textId="77777777" w:rsidR="00632C27" w:rsidRDefault="00617A8B" w:rsidP="005E5C2C">
      <w:pPr>
        <w:spacing w:line="240" w:lineRule="auto"/>
        <w:rPr>
          <w:lang w:eastAsia="zh-CN"/>
        </w:rPr>
      </w:pPr>
      <w:r>
        <w:rPr>
          <w:lang w:eastAsia="zh-CN"/>
        </w:rPr>
        <w:t>11.2 甲方逾期交房，每逾期一日，按保证金的万分之五支付违约金；逾期超过15日，乙方可解约，甲方退还保证金并赔偿损失。</w:t>
      </w:r>
    </w:p>
    <w:p w14:paraId="0C63ED96" w14:textId="77777777" w:rsidR="00632C27" w:rsidRDefault="00617A8B" w:rsidP="005E5C2C">
      <w:pPr>
        <w:spacing w:line="240" w:lineRule="auto"/>
        <w:rPr>
          <w:lang w:eastAsia="zh-CN"/>
        </w:rPr>
      </w:pPr>
      <w:r>
        <w:rPr>
          <w:lang w:eastAsia="zh-CN"/>
        </w:rPr>
        <w:lastRenderedPageBreak/>
        <w:t>11.3 任何一方违约导致对方损失（含律师费、诉讼费、保全费、差旅费），违约方应予赔偿。</w:t>
      </w:r>
    </w:p>
    <w:p w14:paraId="709E470A" w14:textId="77777777" w:rsidR="00632C27" w:rsidRDefault="00617A8B" w:rsidP="005E5C2C">
      <w:pPr>
        <w:spacing w:line="240" w:lineRule="auto"/>
        <w:rPr>
          <w:lang w:eastAsia="zh-CN"/>
        </w:rPr>
      </w:pPr>
      <w:r>
        <w:rPr>
          <w:lang w:eastAsia="zh-CN"/>
        </w:rPr>
        <w:t>11.4 乙方擅自转租、分租、改变用途的，视为根本违约，甲方可解约、没收保证金并追偿损失。</w:t>
      </w:r>
    </w:p>
    <w:p w14:paraId="031849A4" w14:textId="77777777" w:rsidR="00632C27" w:rsidRDefault="00617A8B" w:rsidP="005E5C2C">
      <w:pPr>
        <w:spacing w:line="240" w:lineRule="auto"/>
        <w:rPr>
          <w:lang w:eastAsia="zh-CN"/>
        </w:rPr>
      </w:pPr>
      <w:r>
        <w:rPr>
          <w:b/>
          <w:sz w:val="28"/>
          <w:lang w:eastAsia="zh-CN"/>
        </w:rPr>
        <w:t>第十二条 通知与送达</w:t>
      </w:r>
    </w:p>
    <w:p w14:paraId="0D32C172" w14:textId="596D7BA7" w:rsidR="00314507" w:rsidRDefault="00617A8B" w:rsidP="005E5C2C">
      <w:pPr>
        <w:spacing w:line="240" w:lineRule="auto"/>
        <w:rPr>
          <w:lang w:eastAsia="zh-CN"/>
        </w:rPr>
      </w:pPr>
      <w:r>
        <w:rPr>
          <w:lang w:eastAsia="zh-CN"/>
        </w:rPr>
        <w:t>12.1 双方确认以下联系方式为有效送达地址：</w:t>
      </w:r>
      <w:r>
        <w:rPr>
          <w:lang w:eastAsia="zh-CN"/>
        </w:rPr>
        <w:br/>
        <w:t>甲方：___</w:t>
      </w:r>
      <w:r w:rsidR="00F97513" w:rsidRPr="00F97513">
        <w:rPr>
          <w:rFonts w:hint="eastAsia"/>
          <w:u w:val="single"/>
          <w:lang w:eastAsia="zh-CN"/>
        </w:rPr>
        <w:t>山东省东营市东营区北一路</w:t>
      </w:r>
      <w:r w:rsidR="00F97513" w:rsidRPr="00F97513">
        <w:rPr>
          <w:u w:val="single"/>
          <w:lang w:eastAsia="zh-CN"/>
        </w:rPr>
        <w:t>739号</w:t>
      </w:r>
      <w:r>
        <w:rPr>
          <w:lang w:eastAsia="zh-CN"/>
        </w:rPr>
        <w:t>____；电话：_</w:t>
      </w:r>
      <w:r w:rsidR="00F97513">
        <w:rPr>
          <w:u w:val="single"/>
          <w:lang w:eastAsia="zh-CN"/>
        </w:rPr>
        <w:t xml:space="preserve">   </w:t>
      </w:r>
      <w:r w:rsidR="00F97513" w:rsidRPr="00F97513">
        <w:rPr>
          <w:u w:val="single"/>
          <w:lang w:eastAsia="zh-CN"/>
        </w:rPr>
        <w:t>0546-8392598</w:t>
      </w:r>
      <w:r w:rsidRPr="00F97513">
        <w:rPr>
          <w:u w:val="single"/>
          <w:lang w:eastAsia="zh-CN"/>
        </w:rPr>
        <w:t>_</w:t>
      </w:r>
      <w:r>
        <w:rPr>
          <w:lang w:eastAsia="zh-CN"/>
        </w:rPr>
        <w:t>___</w:t>
      </w:r>
      <w:r>
        <w:rPr>
          <w:lang w:eastAsia="zh-CN"/>
        </w:rPr>
        <w:br/>
        <w:t>乙方：_________</w:t>
      </w:r>
      <w:r w:rsidR="00314507">
        <w:rPr>
          <w:u w:val="single"/>
          <w:lang w:eastAsia="zh-CN"/>
        </w:rPr>
        <w:t xml:space="preserve">             </w:t>
      </w:r>
      <w:r>
        <w:rPr>
          <w:lang w:eastAsia="zh-CN"/>
        </w:rPr>
        <w:t>_______________；电话：____________________</w:t>
      </w:r>
      <w:r w:rsidR="00314507">
        <w:rPr>
          <w:lang w:eastAsia="zh-CN"/>
        </w:rPr>
        <w:t xml:space="preserve"> </w:t>
      </w:r>
    </w:p>
    <w:p w14:paraId="526D8E85" w14:textId="362014A8" w:rsidR="00632C27" w:rsidRDefault="00617A8B" w:rsidP="005E5C2C">
      <w:pPr>
        <w:spacing w:line="240" w:lineRule="auto"/>
        <w:rPr>
          <w:lang w:eastAsia="zh-CN"/>
        </w:rPr>
      </w:pPr>
      <w:r>
        <w:rPr>
          <w:lang w:eastAsia="zh-CN"/>
        </w:rPr>
        <w:t>12.2 书面通知以邮寄、当面签收、短信、微信、邮件方式送达；邮寄寄出后第_</w:t>
      </w:r>
      <w:r w:rsidR="00156CCF" w:rsidRPr="00156CCF">
        <w:rPr>
          <w:u w:val="single"/>
          <w:lang w:eastAsia="zh-CN"/>
        </w:rPr>
        <w:t>7</w:t>
      </w:r>
      <w:r>
        <w:rPr>
          <w:lang w:eastAsia="zh-CN"/>
        </w:rPr>
        <w:t>_日视为送达；电子送达以发送成功为准。</w:t>
      </w:r>
    </w:p>
    <w:p w14:paraId="50015F6E" w14:textId="77777777" w:rsidR="00632C27" w:rsidRDefault="00617A8B" w:rsidP="005E5C2C">
      <w:pPr>
        <w:spacing w:line="240" w:lineRule="auto"/>
        <w:rPr>
          <w:lang w:eastAsia="zh-CN"/>
        </w:rPr>
      </w:pPr>
      <w:r>
        <w:rPr>
          <w:b/>
          <w:sz w:val="28"/>
          <w:lang w:eastAsia="zh-CN"/>
        </w:rPr>
        <w:t>第十三条 争议解决</w:t>
      </w:r>
    </w:p>
    <w:p w14:paraId="5FB6D401" w14:textId="77777777" w:rsidR="00632C27" w:rsidRDefault="00617A8B" w:rsidP="005E5C2C">
      <w:pPr>
        <w:spacing w:line="240" w:lineRule="auto"/>
        <w:rPr>
          <w:lang w:eastAsia="zh-CN"/>
        </w:rPr>
      </w:pPr>
      <w:r>
        <w:rPr>
          <w:lang w:eastAsia="zh-CN"/>
        </w:rPr>
        <w:t>13.1 本合同履行发生争议，双方友好协商；协商不成，提交房屋所在地人民法院诉讼解决。</w:t>
      </w:r>
    </w:p>
    <w:p w14:paraId="03F00A6D" w14:textId="77777777" w:rsidR="00632C27" w:rsidRDefault="00617A8B" w:rsidP="005E5C2C">
      <w:pPr>
        <w:spacing w:line="240" w:lineRule="auto"/>
        <w:rPr>
          <w:lang w:eastAsia="zh-CN"/>
        </w:rPr>
      </w:pPr>
      <w:r>
        <w:rPr>
          <w:b/>
          <w:sz w:val="28"/>
          <w:lang w:eastAsia="zh-CN"/>
        </w:rPr>
        <w:t>第十四条 其他</w:t>
      </w:r>
    </w:p>
    <w:p w14:paraId="2ACCA5D4" w14:textId="77777777" w:rsidR="00632C27" w:rsidRDefault="00617A8B" w:rsidP="005E5C2C">
      <w:pPr>
        <w:spacing w:line="240" w:lineRule="auto"/>
        <w:rPr>
          <w:lang w:eastAsia="zh-CN"/>
        </w:rPr>
      </w:pPr>
      <w:r>
        <w:rPr>
          <w:lang w:eastAsia="zh-CN"/>
        </w:rPr>
        <w:t>14.1 本合同未尽事宜，双方可签订补充协议，补充协议与本合同具有同等法律效力。</w:t>
      </w:r>
    </w:p>
    <w:p w14:paraId="080292A1" w14:textId="77777777" w:rsidR="00632C27" w:rsidRDefault="00617A8B" w:rsidP="005E5C2C">
      <w:pPr>
        <w:spacing w:line="240" w:lineRule="auto"/>
        <w:rPr>
          <w:lang w:eastAsia="zh-CN"/>
        </w:rPr>
      </w:pPr>
      <w:r>
        <w:rPr>
          <w:lang w:eastAsia="zh-CN"/>
        </w:rPr>
        <w:t>14.2 本合同一式两份，甲乙双方各执一份，自双方签字（盖章）之日起生效。</w:t>
      </w:r>
    </w:p>
    <w:p w14:paraId="65BFF172" w14:textId="77777777" w:rsidR="00632C27" w:rsidRDefault="00632C27" w:rsidP="005E5C2C">
      <w:pPr>
        <w:spacing w:line="240" w:lineRule="auto"/>
        <w:rPr>
          <w:lang w:eastAsia="zh-CN"/>
        </w:rPr>
      </w:pPr>
    </w:p>
    <w:p w14:paraId="4E25BA61" w14:textId="77777777" w:rsidR="00632C27" w:rsidRPr="005E5C2C" w:rsidRDefault="00632C27" w:rsidP="005E5C2C">
      <w:pPr>
        <w:spacing w:line="240" w:lineRule="auto"/>
        <w:rPr>
          <w:lang w:eastAsia="zh-CN"/>
        </w:rPr>
      </w:pPr>
    </w:p>
    <w:p w14:paraId="5BE2BC2A" w14:textId="532CED3C" w:rsidR="005E5C2C" w:rsidRPr="005E5C2C" w:rsidRDefault="00617A8B" w:rsidP="005E5C2C">
      <w:pPr>
        <w:spacing w:line="360" w:lineRule="auto"/>
        <w:rPr>
          <w:bCs/>
          <w:lang w:eastAsia="zh-CN"/>
        </w:rPr>
      </w:pPr>
      <w:r w:rsidRPr="005E5C2C">
        <w:rPr>
          <w:bCs/>
          <w:lang w:eastAsia="zh-CN"/>
        </w:rPr>
        <w:t>甲方（签字/盖章）：</w:t>
      </w:r>
      <w:r w:rsidR="005E5C2C" w:rsidRPr="005E5C2C">
        <w:rPr>
          <w:rFonts w:hint="eastAsia"/>
          <w:bCs/>
          <w:lang w:eastAsia="zh-CN"/>
        </w:rPr>
        <w:t xml:space="preserve"> </w:t>
      </w:r>
      <w:r w:rsidR="005E5C2C" w:rsidRPr="005E5C2C">
        <w:rPr>
          <w:bCs/>
          <w:lang w:eastAsia="zh-CN"/>
        </w:rPr>
        <w:t xml:space="preserve">                       乙方（签字/盖章）：</w:t>
      </w:r>
      <w:r w:rsidR="005E5C2C" w:rsidRPr="005E5C2C">
        <w:rPr>
          <w:bCs/>
          <w:lang w:eastAsia="zh-CN"/>
        </w:rPr>
        <w:br/>
      </w:r>
      <w:r w:rsidR="005E5C2C" w:rsidRPr="005E5C2C">
        <w:rPr>
          <w:lang w:eastAsia="zh-CN"/>
        </w:rPr>
        <w:t>日期：____年</w:t>
      </w:r>
      <w:r w:rsidR="005E5C2C" w:rsidRPr="005E5C2C">
        <w:rPr>
          <w:rFonts w:hint="eastAsia"/>
          <w:u w:val="single"/>
          <w:lang w:eastAsia="zh-CN"/>
        </w:rPr>
        <w:t xml:space="preserve"> </w:t>
      </w:r>
      <w:r w:rsidR="005E5C2C" w:rsidRPr="005E5C2C">
        <w:rPr>
          <w:u w:val="single"/>
          <w:lang w:eastAsia="zh-CN"/>
        </w:rPr>
        <w:t xml:space="preserve"> </w:t>
      </w:r>
      <w:r w:rsidR="005E5C2C" w:rsidRPr="005E5C2C">
        <w:rPr>
          <w:lang w:eastAsia="zh-CN"/>
        </w:rPr>
        <w:t>__月</w:t>
      </w:r>
      <w:r w:rsidR="005E5C2C" w:rsidRPr="005E5C2C">
        <w:rPr>
          <w:u w:val="single"/>
          <w:lang w:eastAsia="zh-CN"/>
        </w:rPr>
        <w:t>_  _</w:t>
      </w:r>
      <w:r w:rsidR="005E5C2C" w:rsidRPr="005E5C2C">
        <w:rPr>
          <w:lang w:eastAsia="zh-CN"/>
        </w:rPr>
        <w:t>日</w:t>
      </w:r>
      <w:r w:rsidR="005E5C2C" w:rsidRPr="005E5C2C">
        <w:rPr>
          <w:rFonts w:hint="eastAsia"/>
          <w:lang w:eastAsia="zh-CN"/>
        </w:rPr>
        <w:t xml:space="preserve"> </w:t>
      </w:r>
      <w:r w:rsidR="005E5C2C" w:rsidRPr="005E5C2C">
        <w:rPr>
          <w:lang w:eastAsia="zh-CN"/>
        </w:rPr>
        <w:t xml:space="preserve">                  日期：____年</w:t>
      </w:r>
      <w:r w:rsidR="005E5C2C" w:rsidRPr="005E5C2C">
        <w:rPr>
          <w:rFonts w:hint="eastAsia"/>
          <w:u w:val="single"/>
          <w:lang w:eastAsia="zh-CN"/>
        </w:rPr>
        <w:t xml:space="preserve"> </w:t>
      </w:r>
      <w:r w:rsidR="005E5C2C" w:rsidRPr="005E5C2C">
        <w:rPr>
          <w:u w:val="single"/>
          <w:lang w:eastAsia="zh-CN"/>
        </w:rPr>
        <w:t xml:space="preserve"> </w:t>
      </w:r>
      <w:r w:rsidR="005E5C2C" w:rsidRPr="005E5C2C">
        <w:rPr>
          <w:lang w:eastAsia="zh-CN"/>
        </w:rPr>
        <w:t>__月</w:t>
      </w:r>
      <w:r w:rsidR="005E5C2C" w:rsidRPr="005E5C2C">
        <w:rPr>
          <w:u w:val="single"/>
          <w:lang w:eastAsia="zh-CN"/>
        </w:rPr>
        <w:t>_  _</w:t>
      </w:r>
      <w:r w:rsidR="005E5C2C" w:rsidRPr="005E5C2C">
        <w:rPr>
          <w:lang w:eastAsia="zh-CN"/>
        </w:rPr>
        <w:t>日</w:t>
      </w:r>
    </w:p>
    <w:p w14:paraId="5D16A04A" w14:textId="245983AE" w:rsidR="005E5C2C" w:rsidRPr="005E5C2C" w:rsidRDefault="005E5C2C" w:rsidP="005E5C2C">
      <w:pPr>
        <w:spacing w:line="360" w:lineRule="auto"/>
        <w:rPr>
          <w:bCs/>
          <w:color w:val="FF0000"/>
          <w:lang w:eastAsia="zh-CN"/>
        </w:rPr>
      </w:pPr>
    </w:p>
    <w:p w14:paraId="071D6A60" w14:textId="48100E66" w:rsidR="005E5C2C" w:rsidRPr="005E5C2C" w:rsidRDefault="005E5C2C" w:rsidP="005E5C2C">
      <w:pPr>
        <w:spacing w:line="360" w:lineRule="auto"/>
        <w:rPr>
          <w:bCs/>
          <w:color w:val="FF0000"/>
          <w:lang w:eastAsia="zh-CN"/>
        </w:rPr>
      </w:pPr>
    </w:p>
    <w:p w14:paraId="13BBCA5A" w14:textId="77777777" w:rsidR="00632C27" w:rsidRDefault="00617A8B">
      <w:pPr>
        <w:rPr>
          <w:lang w:eastAsia="zh-CN"/>
        </w:rPr>
      </w:pPr>
      <w:r>
        <w:rPr>
          <w:lang w:eastAsia="zh-CN"/>
        </w:rPr>
        <w:br w:type="page"/>
      </w:r>
    </w:p>
    <w:p w14:paraId="264E8D88" w14:textId="77777777" w:rsidR="00632C27" w:rsidRDefault="00617A8B">
      <w:pPr>
        <w:rPr>
          <w:lang w:eastAsia="zh-CN"/>
        </w:rPr>
      </w:pPr>
      <w:r>
        <w:rPr>
          <w:b/>
          <w:sz w:val="28"/>
          <w:lang w:eastAsia="zh-CN"/>
        </w:rPr>
        <w:lastRenderedPageBreak/>
        <w:t>附件一：房屋及设施设备清单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1440"/>
      </w:tblGrid>
      <w:tr w:rsidR="00632C27" w14:paraId="4B944D5A" w14:textId="77777777">
        <w:tc>
          <w:tcPr>
            <w:tcW w:w="1440" w:type="dxa"/>
          </w:tcPr>
          <w:p w14:paraId="2E9852AE" w14:textId="77777777" w:rsidR="00632C27" w:rsidRDefault="00617A8B">
            <w:pPr>
              <w:spacing w:after="0" w:line="240" w:lineRule="auto"/>
            </w:pPr>
            <w:r>
              <w:t>序号</w:t>
            </w:r>
          </w:p>
        </w:tc>
        <w:tc>
          <w:tcPr>
            <w:tcW w:w="1440" w:type="dxa"/>
          </w:tcPr>
          <w:p w14:paraId="24A8A080" w14:textId="77777777" w:rsidR="00632C27" w:rsidRDefault="00617A8B">
            <w:pPr>
              <w:spacing w:after="0" w:line="240" w:lineRule="auto"/>
            </w:pPr>
            <w:r>
              <w:t>物品名称</w:t>
            </w:r>
          </w:p>
        </w:tc>
        <w:tc>
          <w:tcPr>
            <w:tcW w:w="1440" w:type="dxa"/>
          </w:tcPr>
          <w:p w14:paraId="74220652" w14:textId="77777777" w:rsidR="00632C27" w:rsidRDefault="00617A8B">
            <w:pPr>
              <w:spacing w:after="0" w:line="240" w:lineRule="auto"/>
            </w:pPr>
            <w:r>
              <w:t>品牌型号</w:t>
            </w:r>
          </w:p>
        </w:tc>
        <w:tc>
          <w:tcPr>
            <w:tcW w:w="1440" w:type="dxa"/>
          </w:tcPr>
          <w:p w14:paraId="58595DFD" w14:textId="77777777" w:rsidR="00632C27" w:rsidRDefault="00617A8B">
            <w:pPr>
              <w:spacing w:after="0" w:line="240" w:lineRule="auto"/>
            </w:pPr>
            <w:r>
              <w:t>数量</w:t>
            </w:r>
          </w:p>
        </w:tc>
        <w:tc>
          <w:tcPr>
            <w:tcW w:w="1440" w:type="dxa"/>
          </w:tcPr>
          <w:p w14:paraId="7777A9D1" w14:textId="77777777" w:rsidR="00632C27" w:rsidRDefault="00617A8B">
            <w:pPr>
              <w:spacing w:after="0" w:line="240" w:lineRule="auto"/>
            </w:pPr>
            <w:r>
              <w:t>现状（完好/瑕疵）</w:t>
            </w:r>
          </w:p>
        </w:tc>
        <w:tc>
          <w:tcPr>
            <w:tcW w:w="1440" w:type="dxa"/>
          </w:tcPr>
          <w:p w14:paraId="44BAC13E" w14:textId="77777777" w:rsidR="00632C27" w:rsidRDefault="00617A8B">
            <w:pPr>
              <w:spacing w:after="0" w:line="240" w:lineRule="auto"/>
            </w:pPr>
            <w:r>
              <w:t>备注</w:t>
            </w:r>
          </w:p>
        </w:tc>
      </w:tr>
      <w:tr w:rsidR="00632C27" w14:paraId="38D7BAC6" w14:textId="77777777">
        <w:tc>
          <w:tcPr>
            <w:tcW w:w="1440" w:type="dxa"/>
          </w:tcPr>
          <w:p w14:paraId="136849C5" w14:textId="77777777" w:rsidR="00632C27" w:rsidRDefault="00617A8B">
            <w:pPr>
              <w:spacing w:after="0" w:line="240" w:lineRule="auto"/>
            </w:pPr>
            <w:r>
              <w:t>1</w:t>
            </w:r>
          </w:p>
        </w:tc>
        <w:tc>
          <w:tcPr>
            <w:tcW w:w="1440" w:type="dxa"/>
          </w:tcPr>
          <w:p w14:paraId="22E2B667" w14:textId="77777777" w:rsidR="00632C27" w:rsidRDefault="00617A8B">
            <w:pPr>
              <w:spacing w:after="0" w:line="240" w:lineRule="auto"/>
            </w:pPr>
            <w:r>
              <w:t>房屋钥匙</w:t>
            </w:r>
          </w:p>
        </w:tc>
        <w:tc>
          <w:tcPr>
            <w:tcW w:w="1440" w:type="dxa"/>
          </w:tcPr>
          <w:p w14:paraId="6E7C4ADB" w14:textId="77777777" w:rsidR="00632C27" w:rsidRDefault="00617A8B">
            <w:pPr>
              <w:spacing w:after="0" w:line="240" w:lineRule="auto"/>
            </w:pPr>
            <w:r>
              <w:t>/</w:t>
            </w:r>
          </w:p>
        </w:tc>
        <w:tc>
          <w:tcPr>
            <w:tcW w:w="1440" w:type="dxa"/>
          </w:tcPr>
          <w:p w14:paraId="3150B1AA" w14:textId="77777777" w:rsidR="00632C27" w:rsidRDefault="00617A8B">
            <w:pPr>
              <w:spacing w:after="0" w:line="240" w:lineRule="auto"/>
            </w:pPr>
            <w:r>
              <w:t>/</w:t>
            </w:r>
          </w:p>
        </w:tc>
        <w:tc>
          <w:tcPr>
            <w:tcW w:w="1440" w:type="dxa"/>
          </w:tcPr>
          <w:p w14:paraId="7FBC9534" w14:textId="77777777" w:rsidR="00632C27" w:rsidRDefault="00617A8B">
            <w:pPr>
              <w:spacing w:after="0" w:line="240" w:lineRule="auto"/>
            </w:pPr>
            <w:r>
              <w:t>/</w:t>
            </w:r>
          </w:p>
        </w:tc>
        <w:tc>
          <w:tcPr>
            <w:tcW w:w="1440" w:type="dxa"/>
          </w:tcPr>
          <w:p w14:paraId="00B4F2EA" w14:textId="77777777" w:rsidR="00632C27" w:rsidRDefault="00617A8B">
            <w:pPr>
              <w:spacing w:after="0" w:line="240" w:lineRule="auto"/>
            </w:pPr>
            <w:r>
              <w:t>/</w:t>
            </w:r>
          </w:p>
        </w:tc>
      </w:tr>
      <w:tr w:rsidR="00632C27" w14:paraId="0AEED5DC" w14:textId="77777777">
        <w:tc>
          <w:tcPr>
            <w:tcW w:w="1440" w:type="dxa"/>
          </w:tcPr>
          <w:p w14:paraId="47250783" w14:textId="77777777" w:rsidR="00632C27" w:rsidRDefault="00617A8B">
            <w:pPr>
              <w:spacing w:after="0" w:line="240" w:lineRule="auto"/>
            </w:pPr>
            <w:r>
              <w:t>2</w:t>
            </w:r>
          </w:p>
        </w:tc>
        <w:tc>
          <w:tcPr>
            <w:tcW w:w="1440" w:type="dxa"/>
          </w:tcPr>
          <w:p w14:paraId="729DF9C3" w14:textId="77777777" w:rsidR="00632C27" w:rsidRDefault="00617A8B">
            <w:pPr>
              <w:spacing w:after="0" w:line="240" w:lineRule="auto"/>
            </w:pPr>
            <w:r>
              <w:t>空调</w:t>
            </w:r>
          </w:p>
        </w:tc>
        <w:tc>
          <w:tcPr>
            <w:tcW w:w="1440" w:type="dxa"/>
          </w:tcPr>
          <w:p w14:paraId="3183B17D" w14:textId="77777777" w:rsidR="00632C27" w:rsidRDefault="00617A8B">
            <w:pPr>
              <w:spacing w:after="0" w:line="240" w:lineRule="auto"/>
            </w:pPr>
            <w:r>
              <w:t>/</w:t>
            </w:r>
          </w:p>
        </w:tc>
        <w:tc>
          <w:tcPr>
            <w:tcW w:w="1440" w:type="dxa"/>
          </w:tcPr>
          <w:p w14:paraId="243CE7CC" w14:textId="77777777" w:rsidR="00632C27" w:rsidRDefault="00617A8B">
            <w:pPr>
              <w:spacing w:after="0" w:line="240" w:lineRule="auto"/>
            </w:pPr>
            <w:r>
              <w:t>/</w:t>
            </w:r>
          </w:p>
        </w:tc>
        <w:tc>
          <w:tcPr>
            <w:tcW w:w="1440" w:type="dxa"/>
          </w:tcPr>
          <w:p w14:paraId="4F95395A" w14:textId="77777777" w:rsidR="00632C27" w:rsidRDefault="00617A8B">
            <w:pPr>
              <w:spacing w:after="0" w:line="240" w:lineRule="auto"/>
            </w:pPr>
            <w:r>
              <w:t>/</w:t>
            </w:r>
          </w:p>
        </w:tc>
        <w:tc>
          <w:tcPr>
            <w:tcW w:w="1440" w:type="dxa"/>
          </w:tcPr>
          <w:p w14:paraId="2AC60D09" w14:textId="77777777" w:rsidR="00632C27" w:rsidRDefault="00617A8B">
            <w:pPr>
              <w:spacing w:after="0" w:line="240" w:lineRule="auto"/>
            </w:pPr>
            <w:r>
              <w:t>/</w:t>
            </w:r>
          </w:p>
        </w:tc>
      </w:tr>
      <w:tr w:rsidR="00632C27" w14:paraId="6F36918A" w14:textId="77777777">
        <w:tc>
          <w:tcPr>
            <w:tcW w:w="1440" w:type="dxa"/>
          </w:tcPr>
          <w:p w14:paraId="078F0642" w14:textId="77777777" w:rsidR="00632C27" w:rsidRDefault="00617A8B">
            <w:pPr>
              <w:spacing w:after="0" w:line="240" w:lineRule="auto"/>
            </w:pPr>
            <w:r>
              <w:t>3</w:t>
            </w:r>
          </w:p>
        </w:tc>
        <w:tc>
          <w:tcPr>
            <w:tcW w:w="1440" w:type="dxa"/>
          </w:tcPr>
          <w:p w14:paraId="14EFC156" w14:textId="77777777" w:rsidR="00632C27" w:rsidRDefault="00617A8B">
            <w:pPr>
              <w:spacing w:after="0" w:line="240" w:lineRule="auto"/>
            </w:pPr>
            <w:r>
              <w:t>冰箱</w:t>
            </w:r>
          </w:p>
        </w:tc>
        <w:tc>
          <w:tcPr>
            <w:tcW w:w="1440" w:type="dxa"/>
          </w:tcPr>
          <w:p w14:paraId="4CD8ABED" w14:textId="77777777" w:rsidR="00632C27" w:rsidRDefault="00617A8B">
            <w:pPr>
              <w:spacing w:after="0" w:line="240" w:lineRule="auto"/>
            </w:pPr>
            <w:r>
              <w:t>/</w:t>
            </w:r>
          </w:p>
        </w:tc>
        <w:tc>
          <w:tcPr>
            <w:tcW w:w="1440" w:type="dxa"/>
          </w:tcPr>
          <w:p w14:paraId="2F4878F8" w14:textId="77777777" w:rsidR="00632C27" w:rsidRDefault="00617A8B">
            <w:pPr>
              <w:spacing w:after="0" w:line="240" w:lineRule="auto"/>
            </w:pPr>
            <w:r>
              <w:t>/</w:t>
            </w:r>
          </w:p>
        </w:tc>
        <w:tc>
          <w:tcPr>
            <w:tcW w:w="1440" w:type="dxa"/>
          </w:tcPr>
          <w:p w14:paraId="0A557BB8" w14:textId="77777777" w:rsidR="00632C27" w:rsidRDefault="00617A8B">
            <w:pPr>
              <w:spacing w:after="0" w:line="240" w:lineRule="auto"/>
            </w:pPr>
            <w:r>
              <w:t>/</w:t>
            </w:r>
          </w:p>
        </w:tc>
        <w:tc>
          <w:tcPr>
            <w:tcW w:w="1440" w:type="dxa"/>
          </w:tcPr>
          <w:p w14:paraId="0C77E91C" w14:textId="77777777" w:rsidR="00632C27" w:rsidRDefault="00617A8B">
            <w:pPr>
              <w:spacing w:after="0" w:line="240" w:lineRule="auto"/>
            </w:pPr>
            <w:r>
              <w:t>/</w:t>
            </w:r>
          </w:p>
        </w:tc>
      </w:tr>
      <w:tr w:rsidR="00632C27" w14:paraId="41A171C3" w14:textId="77777777">
        <w:tc>
          <w:tcPr>
            <w:tcW w:w="1440" w:type="dxa"/>
          </w:tcPr>
          <w:p w14:paraId="1B7A4815" w14:textId="77777777" w:rsidR="00632C27" w:rsidRDefault="00617A8B">
            <w:pPr>
              <w:spacing w:after="0" w:line="240" w:lineRule="auto"/>
            </w:pPr>
            <w:r>
              <w:t>4</w:t>
            </w:r>
          </w:p>
        </w:tc>
        <w:tc>
          <w:tcPr>
            <w:tcW w:w="1440" w:type="dxa"/>
          </w:tcPr>
          <w:p w14:paraId="3D2C054D" w14:textId="77777777" w:rsidR="00632C27" w:rsidRDefault="00617A8B">
            <w:pPr>
              <w:spacing w:after="0" w:line="240" w:lineRule="auto"/>
            </w:pPr>
            <w:r>
              <w:t>洗衣机</w:t>
            </w:r>
          </w:p>
        </w:tc>
        <w:tc>
          <w:tcPr>
            <w:tcW w:w="1440" w:type="dxa"/>
          </w:tcPr>
          <w:p w14:paraId="5CD4333D" w14:textId="77777777" w:rsidR="00632C27" w:rsidRDefault="00617A8B">
            <w:pPr>
              <w:spacing w:after="0" w:line="240" w:lineRule="auto"/>
            </w:pPr>
            <w:r>
              <w:t>/</w:t>
            </w:r>
          </w:p>
        </w:tc>
        <w:tc>
          <w:tcPr>
            <w:tcW w:w="1440" w:type="dxa"/>
          </w:tcPr>
          <w:p w14:paraId="53BE83F3" w14:textId="77777777" w:rsidR="00632C27" w:rsidRDefault="00617A8B">
            <w:pPr>
              <w:spacing w:after="0" w:line="240" w:lineRule="auto"/>
            </w:pPr>
            <w:r>
              <w:t>/</w:t>
            </w:r>
          </w:p>
        </w:tc>
        <w:tc>
          <w:tcPr>
            <w:tcW w:w="1440" w:type="dxa"/>
          </w:tcPr>
          <w:p w14:paraId="4ED8E47B" w14:textId="77777777" w:rsidR="00632C27" w:rsidRDefault="00617A8B">
            <w:pPr>
              <w:spacing w:after="0" w:line="240" w:lineRule="auto"/>
            </w:pPr>
            <w:r>
              <w:t>/</w:t>
            </w:r>
          </w:p>
        </w:tc>
        <w:tc>
          <w:tcPr>
            <w:tcW w:w="1440" w:type="dxa"/>
          </w:tcPr>
          <w:p w14:paraId="71C22F67" w14:textId="77777777" w:rsidR="00632C27" w:rsidRDefault="00617A8B">
            <w:pPr>
              <w:spacing w:after="0" w:line="240" w:lineRule="auto"/>
            </w:pPr>
            <w:r>
              <w:t>/</w:t>
            </w:r>
          </w:p>
        </w:tc>
      </w:tr>
      <w:tr w:rsidR="00632C27" w14:paraId="576459EE" w14:textId="77777777">
        <w:tc>
          <w:tcPr>
            <w:tcW w:w="1440" w:type="dxa"/>
          </w:tcPr>
          <w:p w14:paraId="69961CAE" w14:textId="77777777" w:rsidR="00632C27" w:rsidRDefault="00617A8B">
            <w:pPr>
              <w:spacing w:after="0" w:line="240" w:lineRule="auto"/>
            </w:pPr>
            <w:r>
              <w:t>5</w:t>
            </w:r>
          </w:p>
        </w:tc>
        <w:tc>
          <w:tcPr>
            <w:tcW w:w="1440" w:type="dxa"/>
          </w:tcPr>
          <w:p w14:paraId="3ED72D0E" w14:textId="77777777" w:rsidR="00632C27" w:rsidRDefault="00617A8B">
            <w:pPr>
              <w:spacing w:after="0" w:line="240" w:lineRule="auto"/>
            </w:pPr>
            <w:r>
              <w:t>热水器</w:t>
            </w:r>
          </w:p>
        </w:tc>
        <w:tc>
          <w:tcPr>
            <w:tcW w:w="1440" w:type="dxa"/>
          </w:tcPr>
          <w:p w14:paraId="5FE856DD" w14:textId="77777777" w:rsidR="00632C27" w:rsidRDefault="00617A8B">
            <w:pPr>
              <w:spacing w:after="0" w:line="240" w:lineRule="auto"/>
            </w:pPr>
            <w:r>
              <w:t>/</w:t>
            </w:r>
          </w:p>
        </w:tc>
        <w:tc>
          <w:tcPr>
            <w:tcW w:w="1440" w:type="dxa"/>
          </w:tcPr>
          <w:p w14:paraId="6F5941E3" w14:textId="77777777" w:rsidR="00632C27" w:rsidRDefault="00617A8B">
            <w:pPr>
              <w:spacing w:after="0" w:line="240" w:lineRule="auto"/>
            </w:pPr>
            <w:r>
              <w:t>/</w:t>
            </w:r>
          </w:p>
        </w:tc>
        <w:tc>
          <w:tcPr>
            <w:tcW w:w="1440" w:type="dxa"/>
          </w:tcPr>
          <w:p w14:paraId="4E4186FE" w14:textId="77777777" w:rsidR="00632C27" w:rsidRDefault="00617A8B">
            <w:pPr>
              <w:spacing w:after="0" w:line="240" w:lineRule="auto"/>
            </w:pPr>
            <w:r>
              <w:t>/</w:t>
            </w:r>
          </w:p>
        </w:tc>
        <w:tc>
          <w:tcPr>
            <w:tcW w:w="1440" w:type="dxa"/>
          </w:tcPr>
          <w:p w14:paraId="42E49CE8" w14:textId="77777777" w:rsidR="00632C27" w:rsidRDefault="00617A8B">
            <w:pPr>
              <w:spacing w:after="0" w:line="240" w:lineRule="auto"/>
            </w:pPr>
            <w:r>
              <w:t>/</w:t>
            </w:r>
          </w:p>
        </w:tc>
      </w:tr>
      <w:tr w:rsidR="00632C27" w14:paraId="5C7559B9" w14:textId="77777777">
        <w:tc>
          <w:tcPr>
            <w:tcW w:w="1440" w:type="dxa"/>
          </w:tcPr>
          <w:p w14:paraId="3FDADDA5" w14:textId="77777777" w:rsidR="00632C27" w:rsidRDefault="00617A8B">
            <w:pPr>
              <w:spacing w:after="0" w:line="240" w:lineRule="auto"/>
            </w:pPr>
            <w:r>
              <w:t>6</w:t>
            </w:r>
          </w:p>
        </w:tc>
        <w:tc>
          <w:tcPr>
            <w:tcW w:w="1440" w:type="dxa"/>
          </w:tcPr>
          <w:p w14:paraId="4A75E925" w14:textId="77777777" w:rsidR="00632C27" w:rsidRDefault="00617A8B">
            <w:pPr>
              <w:spacing w:after="0" w:line="240" w:lineRule="auto"/>
            </w:pPr>
            <w:r>
              <w:t>燃气灶</w:t>
            </w:r>
          </w:p>
        </w:tc>
        <w:tc>
          <w:tcPr>
            <w:tcW w:w="1440" w:type="dxa"/>
          </w:tcPr>
          <w:p w14:paraId="287E00FE" w14:textId="77777777" w:rsidR="00632C27" w:rsidRDefault="00617A8B">
            <w:pPr>
              <w:spacing w:after="0" w:line="240" w:lineRule="auto"/>
            </w:pPr>
            <w:r>
              <w:t>/</w:t>
            </w:r>
          </w:p>
        </w:tc>
        <w:tc>
          <w:tcPr>
            <w:tcW w:w="1440" w:type="dxa"/>
          </w:tcPr>
          <w:p w14:paraId="04F8CDDE" w14:textId="77777777" w:rsidR="00632C27" w:rsidRDefault="00617A8B">
            <w:pPr>
              <w:spacing w:after="0" w:line="240" w:lineRule="auto"/>
            </w:pPr>
            <w:r>
              <w:t>/</w:t>
            </w:r>
          </w:p>
        </w:tc>
        <w:tc>
          <w:tcPr>
            <w:tcW w:w="1440" w:type="dxa"/>
          </w:tcPr>
          <w:p w14:paraId="57FE7CF6" w14:textId="77777777" w:rsidR="00632C27" w:rsidRDefault="00617A8B">
            <w:pPr>
              <w:spacing w:after="0" w:line="240" w:lineRule="auto"/>
            </w:pPr>
            <w:r>
              <w:t>/</w:t>
            </w:r>
          </w:p>
        </w:tc>
        <w:tc>
          <w:tcPr>
            <w:tcW w:w="1440" w:type="dxa"/>
          </w:tcPr>
          <w:p w14:paraId="590CD5DD" w14:textId="77777777" w:rsidR="00632C27" w:rsidRDefault="00617A8B">
            <w:pPr>
              <w:spacing w:after="0" w:line="240" w:lineRule="auto"/>
            </w:pPr>
            <w:r>
              <w:t>/</w:t>
            </w:r>
          </w:p>
        </w:tc>
      </w:tr>
      <w:tr w:rsidR="00632C27" w14:paraId="2E8EC46B" w14:textId="77777777">
        <w:tc>
          <w:tcPr>
            <w:tcW w:w="1440" w:type="dxa"/>
          </w:tcPr>
          <w:p w14:paraId="1CFFF144" w14:textId="77777777" w:rsidR="00632C27" w:rsidRDefault="00617A8B">
            <w:pPr>
              <w:spacing w:after="0" w:line="240" w:lineRule="auto"/>
            </w:pPr>
            <w:r>
              <w:t>7</w:t>
            </w:r>
          </w:p>
        </w:tc>
        <w:tc>
          <w:tcPr>
            <w:tcW w:w="1440" w:type="dxa"/>
          </w:tcPr>
          <w:p w14:paraId="21D77620" w14:textId="77777777" w:rsidR="00632C27" w:rsidRDefault="00617A8B">
            <w:pPr>
              <w:spacing w:after="0" w:line="240" w:lineRule="auto"/>
            </w:pPr>
            <w:r>
              <w:t>油烟机</w:t>
            </w:r>
          </w:p>
        </w:tc>
        <w:tc>
          <w:tcPr>
            <w:tcW w:w="1440" w:type="dxa"/>
          </w:tcPr>
          <w:p w14:paraId="61DB7AD8" w14:textId="77777777" w:rsidR="00632C27" w:rsidRDefault="00617A8B">
            <w:pPr>
              <w:spacing w:after="0" w:line="240" w:lineRule="auto"/>
            </w:pPr>
            <w:r>
              <w:t>/</w:t>
            </w:r>
          </w:p>
        </w:tc>
        <w:tc>
          <w:tcPr>
            <w:tcW w:w="1440" w:type="dxa"/>
          </w:tcPr>
          <w:p w14:paraId="3C04ACC6" w14:textId="77777777" w:rsidR="00632C27" w:rsidRDefault="00617A8B">
            <w:pPr>
              <w:spacing w:after="0" w:line="240" w:lineRule="auto"/>
            </w:pPr>
            <w:r>
              <w:t>/</w:t>
            </w:r>
          </w:p>
        </w:tc>
        <w:tc>
          <w:tcPr>
            <w:tcW w:w="1440" w:type="dxa"/>
          </w:tcPr>
          <w:p w14:paraId="1A650EE2" w14:textId="77777777" w:rsidR="00632C27" w:rsidRDefault="00617A8B">
            <w:pPr>
              <w:spacing w:after="0" w:line="240" w:lineRule="auto"/>
            </w:pPr>
            <w:r>
              <w:t>/</w:t>
            </w:r>
          </w:p>
        </w:tc>
        <w:tc>
          <w:tcPr>
            <w:tcW w:w="1440" w:type="dxa"/>
          </w:tcPr>
          <w:p w14:paraId="31F8BD9B" w14:textId="77777777" w:rsidR="00632C27" w:rsidRDefault="00617A8B">
            <w:pPr>
              <w:spacing w:after="0" w:line="240" w:lineRule="auto"/>
            </w:pPr>
            <w:r>
              <w:t>/</w:t>
            </w:r>
          </w:p>
        </w:tc>
      </w:tr>
      <w:tr w:rsidR="00632C27" w14:paraId="55414157" w14:textId="77777777">
        <w:tc>
          <w:tcPr>
            <w:tcW w:w="1440" w:type="dxa"/>
          </w:tcPr>
          <w:p w14:paraId="3611FFEF" w14:textId="77777777" w:rsidR="00632C27" w:rsidRDefault="00617A8B">
            <w:pPr>
              <w:spacing w:after="0" w:line="240" w:lineRule="auto"/>
            </w:pPr>
            <w:r>
              <w:t>8</w:t>
            </w:r>
          </w:p>
        </w:tc>
        <w:tc>
          <w:tcPr>
            <w:tcW w:w="1440" w:type="dxa"/>
          </w:tcPr>
          <w:p w14:paraId="6B943D1A" w14:textId="77777777" w:rsidR="00632C27" w:rsidRDefault="00617A8B">
            <w:pPr>
              <w:spacing w:after="0" w:line="240" w:lineRule="auto"/>
            </w:pPr>
            <w:r>
              <w:t>床/床垫</w:t>
            </w:r>
          </w:p>
        </w:tc>
        <w:tc>
          <w:tcPr>
            <w:tcW w:w="1440" w:type="dxa"/>
          </w:tcPr>
          <w:p w14:paraId="30F90103" w14:textId="77777777" w:rsidR="00632C27" w:rsidRDefault="00617A8B">
            <w:pPr>
              <w:spacing w:after="0" w:line="240" w:lineRule="auto"/>
            </w:pPr>
            <w:r>
              <w:t>/</w:t>
            </w:r>
          </w:p>
        </w:tc>
        <w:tc>
          <w:tcPr>
            <w:tcW w:w="1440" w:type="dxa"/>
          </w:tcPr>
          <w:p w14:paraId="5BA89F96" w14:textId="77777777" w:rsidR="00632C27" w:rsidRDefault="00617A8B">
            <w:pPr>
              <w:spacing w:after="0" w:line="240" w:lineRule="auto"/>
            </w:pPr>
            <w:r>
              <w:t>/</w:t>
            </w:r>
          </w:p>
        </w:tc>
        <w:tc>
          <w:tcPr>
            <w:tcW w:w="1440" w:type="dxa"/>
          </w:tcPr>
          <w:p w14:paraId="6EFF32FA" w14:textId="77777777" w:rsidR="00632C27" w:rsidRDefault="00617A8B">
            <w:pPr>
              <w:spacing w:after="0" w:line="240" w:lineRule="auto"/>
            </w:pPr>
            <w:r>
              <w:t>/</w:t>
            </w:r>
          </w:p>
        </w:tc>
        <w:tc>
          <w:tcPr>
            <w:tcW w:w="1440" w:type="dxa"/>
          </w:tcPr>
          <w:p w14:paraId="4F5399D4" w14:textId="77777777" w:rsidR="00632C27" w:rsidRDefault="00617A8B">
            <w:pPr>
              <w:spacing w:after="0" w:line="240" w:lineRule="auto"/>
            </w:pPr>
            <w:r>
              <w:t>/</w:t>
            </w:r>
          </w:p>
        </w:tc>
      </w:tr>
      <w:tr w:rsidR="00632C27" w14:paraId="3ECF999B" w14:textId="77777777">
        <w:tc>
          <w:tcPr>
            <w:tcW w:w="1440" w:type="dxa"/>
          </w:tcPr>
          <w:p w14:paraId="437492F4" w14:textId="77777777" w:rsidR="00632C27" w:rsidRDefault="00617A8B">
            <w:pPr>
              <w:spacing w:after="0" w:line="240" w:lineRule="auto"/>
            </w:pPr>
            <w:r>
              <w:t>9</w:t>
            </w:r>
          </w:p>
        </w:tc>
        <w:tc>
          <w:tcPr>
            <w:tcW w:w="1440" w:type="dxa"/>
          </w:tcPr>
          <w:p w14:paraId="6A366724" w14:textId="77777777" w:rsidR="00632C27" w:rsidRDefault="00617A8B">
            <w:pPr>
              <w:spacing w:after="0" w:line="240" w:lineRule="auto"/>
            </w:pPr>
            <w:r>
              <w:t>衣柜</w:t>
            </w:r>
          </w:p>
        </w:tc>
        <w:tc>
          <w:tcPr>
            <w:tcW w:w="1440" w:type="dxa"/>
          </w:tcPr>
          <w:p w14:paraId="441FBB60" w14:textId="77777777" w:rsidR="00632C27" w:rsidRDefault="00617A8B">
            <w:pPr>
              <w:spacing w:after="0" w:line="240" w:lineRule="auto"/>
            </w:pPr>
            <w:r>
              <w:t>/</w:t>
            </w:r>
          </w:p>
        </w:tc>
        <w:tc>
          <w:tcPr>
            <w:tcW w:w="1440" w:type="dxa"/>
          </w:tcPr>
          <w:p w14:paraId="10642FEA" w14:textId="77777777" w:rsidR="00632C27" w:rsidRDefault="00617A8B">
            <w:pPr>
              <w:spacing w:after="0" w:line="240" w:lineRule="auto"/>
            </w:pPr>
            <w:r>
              <w:t>/</w:t>
            </w:r>
          </w:p>
        </w:tc>
        <w:tc>
          <w:tcPr>
            <w:tcW w:w="1440" w:type="dxa"/>
          </w:tcPr>
          <w:p w14:paraId="6E8ED5E8" w14:textId="77777777" w:rsidR="00632C27" w:rsidRDefault="00617A8B">
            <w:pPr>
              <w:spacing w:after="0" w:line="240" w:lineRule="auto"/>
            </w:pPr>
            <w:r>
              <w:t>/</w:t>
            </w:r>
          </w:p>
        </w:tc>
        <w:tc>
          <w:tcPr>
            <w:tcW w:w="1440" w:type="dxa"/>
          </w:tcPr>
          <w:p w14:paraId="78B1246E" w14:textId="77777777" w:rsidR="00632C27" w:rsidRDefault="00617A8B">
            <w:pPr>
              <w:spacing w:after="0" w:line="240" w:lineRule="auto"/>
            </w:pPr>
            <w:r>
              <w:t>/</w:t>
            </w:r>
          </w:p>
        </w:tc>
      </w:tr>
      <w:tr w:rsidR="00632C27" w14:paraId="4A3FD351" w14:textId="77777777">
        <w:tc>
          <w:tcPr>
            <w:tcW w:w="1440" w:type="dxa"/>
          </w:tcPr>
          <w:p w14:paraId="3D449CB6" w14:textId="77777777" w:rsidR="00632C27" w:rsidRDefault="00617A8B">
            <w:pPr>
              <w:spacing w:after="0" w:line="240" w:lineRule="auto"/>
            </w:pPr>
            <w:r>
              <w:t>10</w:t>
            </w:r>
          </w:p>
        </w:tc>
        <w:tc>
          <w:tcPr>
            <w:tcW w:w="1440" w:type="dxa"/>
          </w:tcPr>
          <w:p w14:paraId="0C3CBDF3" w14:textId="77777777" w:rsidR="00632C27" w:rsidRDefault="00617A8B">
            <w:pPr>
              <w:spacing w:after="0" w:line="240" w:lineRule="auto"/>
            </w:pPr>
            <w:r>
              <w:t>沙发</w:t>
            </w:r>
          </w:p>
        </w:tc>
        <w:tc>
          <w:tcPr>
            <w:tcW w:w="1440" w:type="dxa"/>
          </w:tcPr>
          <w:p w14:paraId="114FBFDD" w14:textId="77777777" w:rsidR="00632C27" w:rsidRDefault="00617A8B">
            <w:pPr>
              <w:spacing w:after="0" w:line="240" w:lineRule="auto"/>
            </w:pPr>
            <w:r>
              <w:t>/</w:t>
            </w:r>
          </w:p>
        </w:tc>
        <w:tc>
          <w:tcPr>
            <w:tcW w:w="1440" w:type="dxa"/>
          </w:tcPr>
          <w:p w14:paraId="3B8037AF" w14:textId="77777777" w:rsidR="00632C27" w:rsidRDefault="00617A8B">
            <w:pPr>
              <w:spacing w:after="0" w:line="240" w:lineRule="auto"/>
            </w:pPr>
            <w:r>
              <w:t>/</w:t>
            </w:r>
          </w:p>
        </w:tc>
        <w:tc>
          <w:tcPr>
            <w:tcW w:w="1440" w:type="dxa"/>
          </w:tcPr>
          <w:p w14:paraId="40E50978" w14:textId="77777777" w:rsidR="00632C27" w:rsidRDefault="00617A8B">
            <w:pPr>
              <w:spacing w:after="0" w:line="240" w:lineRule="auto"/>
            </w:pPr>
            <w:r>
              <w:t>/</w:t>
            </w:r>
          </w:p>
        </w:tc>
        <w:tc>
          <w:tcPr>
            <w:tcW w:w="1440" w:type="dxa"/>
          </w:tcPr>
          <w:p w14:paraId="2DA912B7" w14:textId="77777777" w:rsidR="00632C27" w:rsidRDefault="00617A8B">
            <w:pPr>
              <w:spacing w:after="0" w:line="240" w:lineRule="auto"/>
            </w:pPr>
            <w:r>
              <w:t>/</w:t>
            </w:r>
          </w:p>
        </w:tc>
      </w:tr>
      <w:tr w:rsidR="00632C27" w14:paraId="471FA556" w14:textId="77777777">
        <w:tc>
          <w:tcPr>
            <w:tcW w:w="1440" w:type="dxa"/>
          </w:tcPr>
          <w:p w14:paraId="0D9AA64B" w14:textId="77777777" w:rsidR="00632C27" w:rsidRDefault="00617A8B">
            <w:pPr>
              <w:spacing w:after="0" w:line="240" w:lineRule="auto"/>
            </w:pPr>
            <w:r>
              <w:t>11</w:t>
            </w:r>
          </w:p>
        </w:tc>
        <w:tc>
          <w:tcPr>
            <w:tcW w:w="1440" w:type="dxa"/>
          </w:tcPr>
          <w:p w14:paraId="00EA32E3" w14:textId="77777777" w:rsidR="00632C27" w:rsidRDefault="00617A8B">
            <w:pPr>
              <w:spacing w:after="0" w:line="240" w:lineRule="auto"/>
            </w:pPr>
            <w:r>
              <w:t>餐桌椅</w:t>
            </w:r>
          </w:p>
        </w:tc>
        <w:tc>
          <w:tcPr>
            <w:tcW w:w="1440" w:type="dxa"/>
          </w:tcPr>
          <w:p w14:paraId="33AEE550" w14:textId="77777777" w:rsidR="00632C27" w:rsidRDefault="00617A8B">
            <w:pPr>
              <w:spacing w:after="0" w:line="240" w:lineRule="auto"/>
            </w:pPr>
            <w:r>
              <w:t>/</w:t>
            </w:r>
          </w:p>
        </w:tc>
        <w:tc>
          <w:tcPr>
            <w:tcW w:w="1440" w:type="dxa"/>
          </w:tcPr>
          <w:p w14:paraId="57A00667" w14:textId="77777777" w:rsidR="00632C27" w:rsidRDefault="00617A8B">
            <w:pPr>
              <w:spacing w:after="0" w:line="240" w:lineRule="auto"/>
            </w:pPr>
            <w:r>
              <w:t>/</w:t>
            </w:r>
          </w:p>
        </w:tc>
        <w:tc>
          <w:tcPr>
            <w:tcW w:w="1440" w:type="dxa"/>
          </w:tcPr>
          <w:p w14:paraId="312288AE" w14:textId="77777777" w:rsidR="00632C27" w:rsidRDefault="00617A8B">
            <w:pPr>
              <w:spacing w:after="0" w:line="240" w:lineRule="auto"/>
            </w:pPr>
            <w:r>
              <w:t>/</w:t>
            </w:r>
          </w:p>
        </w:tc>
        <w:tc>
          <w:tcPr>
            <w:tcW w:w="1440" w:type="dxa"/>
          </w:tcPr>
          <w:p w14:paraId="14E2428C" w14:textId="77777777" w:rsidR="00632C27" w:rsidRDefault="00617A8B">
            <w:pPr>
              <w:spacing w:after="0" w:line="240" w:lineRule="auto"/>
            </w:pPr>
            <w:r>
              <w:t>/</w:t>
            </w:r>
          </w:p>
        </w:tc>
      </w:tr>
      <w:tr w:rsidR="00632C27" w14:paraId="2B08818A" w14:textId="77777777">
        <w:tc>
          <w:tcPr>
            <w:tcW w:w="1440" w:type="dxa"/>
          </w:tcPr>
          <w:p w14:paraId="2416C217" w14:textId="77777777" w:rsidR="00632C27" w:rsidRDefault="00617A8B">
            <w:pPr>
              <w:spacing w:after="0" w:line="240" w:lineRule="auto"/>
            </w:pPr>
            <w:r>
              <w:t>12</w:t>
            </w:r>
          </w:p>
        </w:tc>
        <w:tc>
          <w:tcPr>
            <w:tcW w:w="1440" w:type="dxa"/>
          </w:tcPr>
          <w:p w14:paraId="1820AAC6" w14:textId="77777777" w:rsidR="00632C27" w:rsidRDefault="00617A8B">
            <w:pPr>
              <w:spacing w:after="0" w:line="240" w:lineRule="auto"/>
            </w:pPr>
            <w:r>
              <w:t>水表底数</w:t>
            </w:r>
          </w:p>
        </w:tc>
        <w:tc>
          <w:tcPr>
            <w:tcW w:w="1440" w:type="dxa"/>
          </w:tcPr>
          <w:p w14:paraId="38442D2C" w14:textId="77777777" w:rsidR="00632C27" w:rsidRDefault="00617A8B">
            <w:pPr>
              <w:spacing w:after="0" w:line="240" w:lineRule="auto"/>
            </w:pPr>
            <w:r>
              <w:t>/</w:t>
            </w:r>
          </w:p>
        </w:tc>
        <w:tc>
          <w:tcPr>
            <w:tcW w:w="1440" w:type="dxa"/>
          </w:tcPr>
          <w:p w14:paraId="2A85B027" w14:textId="77777777" w:rsidR="00632C27" w:rsidRDefault="00617A8B">
            <w:pPr>
              <w:spacing w:after="0" w:line="240" w:lineRule="auto"/>
            </w:pPr>
            <w:r>
              <w:t>/</w:t>
            </w:r>
          </w:p>
        </w:tc>
        <w:tc>
          <w:tcPr>
            <w:tcW w:w="1440" w:type="dxa"/>
          </w:tcPr>
          <w:p w14:paraId="65C3805D" w14:textId="77777777" w:rsidR="00632C27" w:rsidRDefault="00617A8B">
            <w:pPr>
              <w:spacing w:after="0" w:line="240" w:lineRule="auto"/>
            </w:pPr>
            <w:r>
              <w:t>/</w:t>
            </w:r>
          </w:p>
        </w:tc>
        <w:tc>
          <w:tcPr>
            <w:tcW w:w="1440" w:type="dxa"/>
          </w:tcPr>
          <w:p w14:paraId="18205278" w14:textId="77777777" w:rsidR="00632C27" w:rsidRDefault="00617A8B">
            <w:pPr>
              <w:spacing w:after="0" w:line="240" w:lineRule="auto"/>
            </w:pPr>
            <w:r>
              <w:t>/</w:t>
            </w:r>
          </w:p>
        </w:tc>
      </w:tr>
      <w:tr w:rsidR="00632C27" w14:paraId="05290500" w14:textId="77777777">
        <w:tc>
          <w:tcPr>
            <w:tcW w:w="1440" w:type="dxa"/>
          </w:tcPr>
          <w:p w14:paraId="005E4A9A" w14:textId="77777777" w:rsidR="00632C27" w:rsidRDefault="00617A8B">
            <w:pPr>
              <w:spacing w:after="0" w:line="240" w:lineRule="auto"/>
            </w:pPr>
            <w:r>
              <w:t>13</w:t>
            </w:r>
          </w:p>
        </w:tc>
        <w:tc>
          <w:tcPr>
            <w:tcW w:w="1440" w:type="dxa"/>
          </w:tcPr>
          <w:p w14:paraId="3C60A3A7" w14:textId="77777777" w:rsidR="00632C27" w:rsidRDefault="00617A8B">
            <w:pPr>
              <w:spacing w:after="0" w:line="240" w:lineRule="auto"/>
            </w:pPr>
            <w:r>
              <w:t>电表底数</w:t>
            </w:r>
          </w:p>
        </w:tc>
        <w:tc>
          <w:tcPr>
            <w:tcW w:w="1440" w:type="dxa"/>
          </w:tcPr>
          <w:p w14:paraId="62730FDD" w14:textId="77777777" w:rsidR="00632C27" w:rsidRDefault="00617A8B">
            <w:pPr>
              <w:spacing w:after="0" w:line="240" w:lineRule="auto"/>
            </w:pPr>
            <w:r>
              <w:t>/</w:t>
            </w:r>
          </w:p>
        </w:tc>
        <w:tc>
          <w:tcPr>
            <w:tcW w:w="1440" w:type="dxa"/>
          </w:tcPr>
          <w:p w14:paraId="73348379" w14:textId="77777777" w:rsidR="00632C27" w:rsidRDefault="00617A8B">
            <w:pPr>
              <w:spacing w:after="0" w:line="240" w:lineRule="auto"/>
            </w:pPr>
            <w:r>
              <w:t>/</w:t>
            </w:r>
          </w:p>
        </w:tc>
        <w:tc>
          <w:tcPr>
            <w:tcW w:w="1440" w:type="dxa"/>
          </w:tcPr>
          <w:p w14:paraId="40A4B244" w14:textId="77777777" w:rsidR="00632C27" w:rsidRDefault="00617A8B">
            <w:pPr>
              <w:spacing w:after="0" w:line="240" w:lineRule="auto"/>
            </w:pPr>
            <w:r>
              <w:t>/</w:t>
            </w:r>
          </w:p>
        </w:tc>
        <w:tc>
          <w:tcPr>
            <w:tcW w:w="1440" w:type="dxa"/>
          </w:tcPr>
          <w:p w14:paraId="0957B78B" w14:textId="77777777" w:rsidR="00632C27" w:rsidRDefault="00617A8B">
            <w:pPr>
              <w:spacing w:after="0" w:line="240" w:lineRule="auto"/>
            </w:pPr>
            <w:r>
              <w:t>/</w:t>
            </w:r>
          </w:p>
        </w:tc>
      </w:tr>
      <w:tr w:rsidR="00632C27" w14:paraId="12EC538A" w14:textId="77777777">
        <w:tc>
          <w:tcPr>
            <w:tcW w:w="1440" w:type="dxa"/>
          </w:tcPr>
          <w:p w14:paraId="11B178A4" w14:textId="77777777" w:rsidR="00632C27" w:rsidRDefault="00617A8B">
            <w:pPr>
              <w:spacing w:after="0" w:line="240" w:lineRule="auto"/>
            </w:pPr>
            <w:r>
              <w:t>14</w:t>
            </w:r>
          </w:p>
        </w:tc>
        <w:tc>
          <w:tcPr>
            <w:tcW w:w="1440" w:type="dxa"/>
          </w:tcPr>
          <w:p w14:paraId="606DE26D" w14:textId="77777777" w:rsidR="00632C27" w:rsidRDefault="00617A8B">
            <w:pPr>
              <w:spacing w:after="0" w:line="240" w:lineRule="auto"/>
            </w:pPr>
            <w:r>
              <w:t>燃气表底数</w:t>
            </w:r>
          </w:p>
        </w:tc>
        <w:tc>
          <w:tcPr>
            <w:tcW w:w="1440" w:type="dxa"/>
          </w:tcPr>
          <w:p w14:paraId="729447EF" w14:textId="77777777" w:rsidR="00632C27" w:rsidRDefault="00617A8B">
            <w:pPr>
              <w:spacing w:after="0" w:line="240" w:lineRule="auto"/>
            </w:pPr>
            <w:r>
              <w:t>/</w:t>
            </w:r>
          </w:p>
        </w:tc>
        <w:tc>
          <w:tcPr>
            <w:tcW w:w="1440" w:type="dxa"/>
          </w:tcPr>
          <w:p w14:paraId="3D98A1F2" w14:textId="77777777" w:rsidR="00632C27" w:rsidRDefault="00617A8B">
            <w:pPr>
              <w:spacing w:after="0" w:line="240" w:lineRule="auto"/>
            </w:pPr>
            <w:r>
              <w:t>/</w:t>
            </w:r>
          </w:p>
        </w:tc>
        <w:tc>
          <w:tcPr>
            <w:tcW w:w="1440" w:type="dxa"/>
          </w:tcPr>
          <w:p w14:paraId="2389A026" w14:textId="77777777" w:rsidR="00632C27" w:rsidRDefault="00617A8B">
            <w:pPr>
              <w:spacing w:after="0" w:line="240" w:lineRule="auto"/>
            </w:pPr>
            <w:r>
              <w:t>/</w:t>
            </w:r>
          </w:p>
        </w:tc>
        <w:tc>
          <w:tcPr>
            <w:tcW w:w="1440" w:type="dxa"/>
          </w:tcPr>
          <w:p w14:paraId="71D1A679" w14:textId="77777777" w:rsidR="00632C27" w:rsidRDefault="00617A8B">
            <w:pPr>
              <w:spacing w:after="0" w:line="240" w:lineRule="auto"/>
            </w:pPr>
            <w:r>
              <w:t>/</w:t>
            </w:r>
          </w:p>
        </w:tc>
      </w:tr>
    </w:tbl>
    <w:p w14:paraId="0F4D980C" w14:textId="77777777" w:rsidR="00632C27" w:rsidRPr="005E5C2C" w:rsidRDefault="00632C27"/>
    <w:p w14:paraId="0D3B56C4" w14:textId="1489ED73" w:rsidR="005E5C2C" w:rsidRPr="005E5C2C" w:rsidRDefault="00617A8B" w:rsidP="005E5C2C">
      <w:pPr>
        <w:rPr>
          <w:b/>
          <w:bCs/>
          <w:lang w:eastAsia="zh-CN"/>
        </w:rPr>
      </w:pPr>
      <w:r w:rsidRPr="005E5C2C">
        <w:rPr>
          <w:b/>
          <w:bCs/>
          <w:lang w:eastAsia="zh-CN"/>
        </w:rPr>
        <w:t xml:space="preserve">甲方确认：__________  乙方确认：__________  </w:t>
      </w:r>
      <w:r w:rsidR="005E5C2C" w:rsidRPr="005E5C2C">
        <w:rPr>
          <w:b/>
          <w:bCs/>
          <w:lang w:eastAsia="zh-CN"/>
        </w:rPr>
        <w:t>日期：____年</w:t>
      </w:r>
      <w:r w:rsidR="005E5C2C">
        <w:rPr>
          <w:rFonts w:hint="eastAsia"/>
          <w:b/>
          <w:bCs/>
          <w:u w:val="single"/>
          <w:lang w:eastAsia="zh-CN"/>
        </w:rPr>
        <w:t xml:space="preserve"> </w:t>
      </w:r>
      <w:r w:rsidR="005E5C2C">
        <w:rPr>
          <w:b/>
          <w:bCs/>
          <w:u w:val="single"/>
          <w:lang w:eastAsia="zh-CN"/>
        </w:rPr>
        <w:t xml:space="preserve"> </w:t>
      </w:r>
      <w:r w:rsidR="005E5C2C" w:rsidRPr="005E5C2C">
        <w:rPr>
          <w:b/>
          <w:bCs/>
          <w:lang w:eastAsia="zh-CN"/>
        </w:rPr>
        <w:t>__月</w:t>
      </w:r>
      <w:r w:rsidR="005E5C2C" w:rsidRPr="005E5C2C">
        <w:rPr>
          <w:b/>
          <w:bCs/>
          <w:u w:val="single"/>
          <w:lang w:eastAsia="zh-CN"/>
        </w:rPr>
        <w:t>_  _</w:t>
      </w:r>
      <w:r w:rsidR="005E5C2C" w:rsidRPr="005E5C2C">
        <w:rPr>
          <w:b/>
          <w:bCs/>
          <w:lang w:eastAsia="zh-CN"/>
        </w:rPr>
        <w:t>日</w:t>
      </w:r>
    </w:p>
    <w:p w14:paraId="2ECEBFB4" w14:textId="387C4B23" w:rsidR="00632C27" w:rsidRPr="005E5C2C" w:rsidRDefault="00632C27">
      <w:pPr>
        <w:rPr>
          <w:b/>
          <w:bCs/>
          <w:lang w:eastAsia="zh-CN"/>
        </w:rPr>
      </w:pPr>
    </w:p>
    <w:p w14:paraId="4C9D30D6" w14:textId="77777777" w:rsidR="00632C27" w:rsidRDefault="00617A8B">
      <w:pPr>
        <w:rPr>
          <w:lang w:eastAsia="zh-CN"/>
        </w:rPr>
      </w:pPr>
      <w:r>
        <w:rPr>
          <w:lang w:eastAsia="zh-CN"/>
        </w:rPr>
        <w:br w:type="page"/>
      </w:r>
    </w:p>
    <w:p w14:paraId="4567506B" w14:textId="77777777" w:rsidR="00632C27" w:rsidRDefault="00617A8B">
      <w:pPr>
        <w:rPr>
          <w:lang w:eastAsia="zh-CN"/>
        </w:rPr>
      </w:pPr>
      <w:r>
        <w:rPr>
          <w:b/>
          <w:sz w:val="28"/>
          <w:lang w:eastAsia="zh-CN"/>
        </w:rPr>
        <w:lastRenderedPageBreak/>
        <w:t>附件二：场地移交确认表</w:t>
      </w:r>
    </w:p>
    <w:p w14:paraId="2784E812" w14:textId="77777777" w:rsidR="00632C27" w:rsidRDefault="00617A8B">
      <w:pPr>
        <w:rPr>
          <w:lang w:eastAsia="zh-CN"/>
        </w:rPr>
      </w:pPr>
      <w:r>
        <w:rPr>
          <w:lang w:eastAsia="zh-CN"/>
        </w:rPr>
        <w:t>1. 房屋现状：□完好 □瑕疵：________________________</w:t>
      </w:r>
    </w:p>
    <w:p w14:paraId="30C7D428" w14:textId="77777777" w:rsidR="00632C27" w:rsidRDefault="00617A8B">
      <w:pPr>
        <w:rPr>
          <w:lang w:eastAsia="zh-CN"/>
        </w:rPr>
      </w:pPr>
      <w:r>
        <w:rPr>
          <w:lang w:eastAsia="zh-CN"/>
        </w:rPr>
        <w:t>2. 钥匙/门禁：数量____把，门禁卡____张</w:t>
      </w:r>
    </w:p>
    <w:p w14:paraId="7D22BF4B" w14:textId="4710067D" w:rsidR="00632C27" w:rsidRDefault="00617A8B">
      <w:pPr>
        <w:rPr>
          <w:lang w:eastAsia="zh-CN"/>
        </w:rPr>
      </w:pPr>
      <w:r>
        <w:rPr>
          <w:lang w:eastAsia="zh-CN"/>
        </w:rPr>
        <w:t>3. 水电气底数：水</w:t>
      </w:r>
      <w:r w:rsidRPr="00583D7A">
        <w:rPr>
          <w:u w:val="single"/>
          <w:lang w:eastAsia="zh-CN"/>
        </w:rPr>
        <w:t>__</w:t>
      </w:r>
      <w:r w:rsidR="00583D7A" w:rsidRPr="00583D7A">
        <w:rPr>
          <w:u w:val="single"/>
          <w:lang w:eastAsia="zh-CN"/>
        </w:rPr>
        <w:t xml:space="preserve"> </w:t>
      </w:r>
      <w:r w:rsidR="00583D7A">
        <w:rPr>
          <w:u w:val="single"/>
          <w:lang w:eastAsia="zh-CN"/>
        </w:rPr>
        <w:t xml:space="preserve">    </w:t>
      </w:r>
      <w:r w:rsidR="00583D7A" w:rsidRPr="00583D7A">
        <w:rPr>
          <w:u w:val="single"/>
          <w:lang w:eastAsia="zh-CN"/>
        </w:rPr>
        <w:t xml:space="preserve"> </w:t>
      </w:r>
      <w:r w:rsidRPr="00583D7A">
        <w:rPr>
          <w:u w:val="single"/>
          <w:lang w:eastAsia="zh-CN"/>
        </w:rPr>
        <w:t>__</w:t>
      </w:r>
      <w:r>
        <w:rPr>
          <w:lang w:eastAsia="zh-CN"/>
        </w:rPr>
        <w:t>吨、电__</w:t>
      </w:r>
      <w:r w:rsidR="00583D7A">
        <w:rPr>
          <w:u w:val="single"/>
          <w:lang w:eastAsia="zh-CN"/>
        </w:rPr>
        <w:t xml:space="preserve">     </w:t>
      </w:r>
      <w:r>
        <w:rPr>
          <w:lang w:eastAsia="zh-CN"/>
        </w:rPr>
        <w:t>__度、燃气__</w:t>
      </w:r>
      <w:r w:rsidR="00583D7A">
        <w:rPr>
          <w:u w:val="single"/>
          <w:lang w:eastAsia="zh-CN"/>
        </w:rPr>
        <w:t xml:space="preserve">     </w:t>
      </w:r>
      <w:r>
        <w:rPr>
          <w:lang w:eastAsia="zh-CN"/>
        </w:rPr>
        <w:t>__方</w:t>
      </w:r>
    </w:p>
    <w:p w14:paraId="3911AC5D" w14:textId="481B94B7" w:rsidR="00632C27" w:rsidRDefault="00617A8B">
      <w:pPr>
        <w:rPr>
          <w:lang w:eastAsia="zh-CN"/>
        </w:rPr>
      </w:pPr>
      <w:r>
        <w:rPr>
          <w:lang w:eastAsia="zh-CN"/>
        </w:rPr>
        <w:t>4. 墙面/地面/门窗：________________________</w:t>
      </w:r>
    </w:p>
    <w:p w14:paraId="760E3909" w14:textId="77777777" w:rsidR="00632C27" w:rsidRDefault="00617A8B">
      <w:pPr>
        <w:rPr>
          <w:lang w:eastAsia="zh-CN"/>
        </w:rPr>
      </w:pPr>
      <w:r>
        <w:rPr>
          <w:lang w:eastAsia="zh-CN"/>
        </w:rPr>
        <w:t>5. 其他备注：________________________</w:t>
      </w:r>
    </w:p>
    <w:p w14:paraId="1AAEF287" w14:textId="77777777" w:rsidR="00632C27" w:rsidRPr="005E5C2C" w:rsidRDefault="00632C27">
      <w:pPr>
        <w:rPr>
          <w:lang w:eastAsia="zh-CN"/>
        </w:rPr>
      </w:pPr>
    </w:p>
    <w:p w14:paraId="449ADA04" w14:textId="71B6CCEF" w:rsidR="00632C27" w:rsidRPr="005E5C2C" w:rsidRDefault="00617A8B">
      <w:pPr>
        <w:rPr>
          <w:b/>
          <w:bCs/>
          <w:lang w:eastAsia="zh-CN"/>
        </w:rPr>
      </w:pPr>
      <w:r w:rsidRPr="005E5C2C">
        <w:rPr>
          <w:b/>
          <w:bCs/>
          <w:lang w:eastAsia="zh-CN"/>
        </w:rPr>
        <w:t>甲方（签字）：__________</w:t>
      </w:r>
    </w:p>
    <w:p w14:paraId="03AAB568" w14:textId="77777777" w:rsidR="00632C27" w:rsidRPr="005E5C2C" w:rsidRDefault="00617A8B">
      <w:pPr>
        <w:rPr>
          <w:b/>
          <w:bCs/>
          <w:lang w:eastAsia="zh-CN"/>
        </w:rPr>
      </w:pPr>
      <w:r w:rsidRPr="005E5C2C">
        <w:rPr>
          <w:b/>
          <w:bCs/>
          <w:lang w:eastAsia="zh-CN"/>
        </w:rPr>
        <w:t>乙方（签字）：__________</w:t>
      </w:r>
    </w:p>
    <w:p w14:paraId="46FE041D" w14:textId="5B80815E" w:rsidR="00632C27" w:rsidRPr="005E5C2C" w:rsidRDefault="005E5C2C" w:rsidP="005E5C2C">
      <w:pPr>
        <w:rPr>
          <w:b/>
          <w:bCs/>
        </w:rPr>
      </w:pPr>
      <w:r w:rsidRPr="005E5C2C">
        <w:rPr>
          <w:b/>
          <w:bCs/>
          <w:lang w:eastAsia="zh-CN"/>
        </w:rPr>
        <w:t>日期：____年</w:t>
      </w:r>
      <w:r>
        <w:rPr>
          <w:rFonts w:hint="eastAsia"/>
          <w:b/>
          <w:bCs/>
          <w:u w:val="single"/>
          <w:lang w:eastAsia="zh-CN"/>
        </w:rPr>
        <w:t xml:space="preserve"> </w:t>
      </w:r>
      <w:r>
        <w:rPr>
          <w:b/>
          <w:bCs/>
          <w:u w:val="single"/>
          <w:lang w:eastAsia="zh-CN"/>
        </w:rPr>
        <w:t xml:space="preserve"> </w:t>
      </w:r>
      <w:r w:rsidRPr="005E5C2C">
        <w:rPr>
          <w:b/>
          <w:bCs/>
          <w:lang w:eastAsia="zh-CN"/>
        </w:rPr>
        <w:t>__月</w:t>
      </w:r>
      <w:r w:rsidRPr="005E5C2C">
        <w:rPr>
          <w:b/>
          <w:bCs/>
          <w:u w:val="single"/>
          <w:lang w:eastAsia="zh-CN"/>
        </w:rPr>
        <w:t>_  _</w:t>
      </w:r>
      <w:r w:rsidRPr="005E5C2C">
        <w:rPr>
          <w:b/>
          <w:bCs/>
          <w:lang w:eastAsia="zh-CN"/>
        </w:rPr>
        <w:t>日</w:t>
      </w:r>
    </w:p>
    <w:sectPr w:rsidR="00632C27" w:rsidRPr="005E5C2C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59540" w14:textId="77777777" w:rsidR="006E2977" w:rsidRDefault="006E2977">
      <w:pPr>
        <w:spacing w:line="240" w:lineRule="auto"/>
      </w:pPr>
      <w:r>
        <w:separator/>
      </w:r>
    </w:p>
  </w:endnote>
  <w:endnote w:type="continuationSeparator" w:id="0">
    <w:p w14:paraId="48436810" w14:textId="77777777" w:rsidR="006E2977" w:rsidRDefault="006E29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default"/>
    <w:sig w:usb0="00000000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192253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447F0B4" w14:textId="3CD245DA" w:rsidR="005E5C2C" w:rsidRDefault="005E5C2C">
            <w:pPr>
              <w:pStyle w:val="ab"/>
              <w:jc w:val="center"/>
            </w:pPr>
            <w:r>
              <w:rPr>
                <w:lang w:val="zh-CN" w:eastAsia="zh-CN"/>
              </w:rPr>
              <w:t xml:space="preserve">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lang w:val="zh-CN" w:eastAsia="zh-CN"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lang w:val="zh-CN" w:eastAsia="zh-CN"/>
              </w:rPr>
              <w:t xml:space="preserve"> /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lang w:val="zh-CN" w:eastAsia="zh-CN"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25B3FCF" w14:textId="77777777" w:rsidR="005E5C2C" w:rsidRDefault="005E5C2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7D21D" w14:textId="77777777" w:rsidR="006E2977" w:rsidRDefault="006E2977">
      <w:pPr>
        <w:spacing w:after="0"/>
      </w:pPr>
      <w:r>
        <w:separator/>
      </w:r>
    </w:p>
  </w:footnote>
  <w:footnote w:type="continuationSeparator" w:id="0">
    <w:p w14:paraId="511E0ED4" w14:textId="77777777" w:rsidR="006E2977" w:rsidRDefault="006E297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56CCF"/>
    <w:rsid w:val="0029639D"/>
    <w:rsid w:val="00314507"/>
    <w:rsid w:val="00326F90"/>
    <w:rsid w:val="004D7EDB"/>
    <w:rsid w:val="00583D7A"/>
    <w:rsid w:val="005E5C2C"/>
    <w:rsid w:val="00617A8B"/>
    <w:rsid w:val="00632C27"/>
    <w:rsid w:val="006E2977"/>
    <w:rsid w:val="00782AEF"/>
    <w:rsid w:val="007A7A3F"/>
    <w:rsid w:val="009E5DF7"/>
    <w:rsid w:val="00AA1D8D"/>
    <w:rsid w:val="00B47730"/>
    <w:rsid w:val="00B92F9C"/>
    <w:rsid w:val="00CB0664"/>
    <w:rsid w:val="00DE78AA"/>
    <w:rsid w:val="00E666D4"/>
    <w:rsid w:val="00F97513"/>
    <w:rsid w:val="00FC693F"/>
    <w:rsid w:val="1A1C2B7A"/>
    <w:rsid w:val="315E289E"/>
    <w:rsid w:val="5B9B38AE"/>
    <w:rsid w:val="653C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9AD854F"/>
  <w14:defaultImageDpi w14:val="300"/>
  <w15:docId w15:val="{A49B6D14-58B3-467F-B93C-B42032149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unhideWhenUsed="1" w:qFormat="1"/>
    <w:lsdException w:name="toa heading" w:semiHidden="1" w:unhideWhenUsed="1"/>
    <w:lsdException w:name="List" w:unhideWhenUsed="1" w:qFormat="1"/>
    <w:lsdException w:name="List Bullet" w:unhideWhenUsed="1"/>
    <w:lsdException w:name="List Number" w:unhideWhenUsed="1" w:qFormat="1"/>
    <w:lsdException w:name="List 2" w:unhideWhenUsed="1" w:qFormat="1"/>
    <w:lsdException w:name="List 3" w:unhideWhenUsed="1" w:qFormat="1"/>
    <w:lsdException w:name="List 4" w:semiHidden="1" w:unhideWhenUsed="1"/>
    <w:lsdException w:name="List 5" w:semiHidden="1" w:unhideWhenUsed="1"/>
    <w:lsdException w:name="List Bullet 2" w:unhideWhenUsed="1"/>
    <w:lsdException w:name="List Bullet 3" w:unhideWhenUsed="1"/>
    <w:lsdException w:name="List Bullet 4" w:semiHidden="1" w:unhideWhenUsed="1"/>
    <w:lsdException w:name="List Bullet 5" w:semiHidden="1" w:unhideWhenUsed="1"/>
    <w:lsdException w:name="List Number 2" w:unhideWhenUsed="1" w:qFormat="1"/>
    <w:lsdException w:name="List Number 3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 w:qFormat="1"/>
    <w:lsdException w:name="Light Grid" w:uiPriority="62" w:qFormat="1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 w:qFormat="1"/>
    <w:lsdException w:name="Colorful List Accent 1" w:uiPriority="72" w:qFormat="1"/>
    <w:lsdException w:name="Colorful Grid Accent 1" w:uiPriority="73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 w:qFormat="1"/>
    <w:lsdException w:name="Colorful Shading Accent 2" w:uiPriority="71" w:qFormat="1"/>
    <w:lsdException w:name="Colorful List Accent 2" w:uiPriority="72" w:qFormat="1"/>
    <w:lsdException w:name="Colorful Grid Accent 2" w:uiPriority="73"/>
    <w:lsdException w:name="Light Shading Accent 3" w:uiPriority="60" w:qFormat="1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 w:qFormat="1"/>
    <w:lsdException w:name="Colorful Shading Accent 3" w:uiPriority="71" w:qFormat="1"/>
    <w:lsdException w:name="Colorful List Accent 3" w:uiPriority="72"/>
    <w:lsdException w:name="Colorful Grid Accent 3" w:uiPriority="73"/>
    <w:lsdException w:name="Light Shading Accent 4" w:uiPriority="60" w:qFormat="1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 w:qFormat="1"/>
    <w:lsdException w:name="Colorful Shading Accent 4" w:uiPriority="71"/>
    <w:lsdException w:name="Colorful List Accent 4" w:uiPriority="72"/>
    <w:lsdException w:name="Colorful Grid Accent 4" w:uiPriority="73" w:qFormat="1"/>
    <w:lsdException w:name="Light Shading Accent 5" w:uiPriority="60" w:qFormat="1"/>
    <w:lsdException w:name="Light List Accent 5" w:uiPriority="61" w:qFormat="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 w:qFormat="1"/>
    <w:lsdException w:name="Dark List Accent 5" w:uiPriority="70"/>
    <w:lsdException w:name="Colorful Shading Accent 5" w:uiPriority="71"/>
    <w:lsdException w:name="Colorful List Accent 5" w:uiPriority="72" w:qFormat="1"/>
    <w:lsdException w:name="Colorful Grid Accent 5" w:uiPriority="73" w:qFormat="1"/>
    <w:lsdException w:name="Light Shading Accent 6" w:uiPriority="60"/>
    <w:lsdException w:name="Light List Accent 6" w:uiPriority="61" w:qFormat="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 w:qFormat="1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spacing w:after="200" w:line="276" w:lineRule="auto"/>
    </w:pPr>
    <w:rPr>
      <w:rFonts w:ascii="宋体" w:eastAsia="宋体" w:hAnsi="宋体"/>
      <w:sz w:val="24"/>
      <w:szCs w:val="22"/>
      <w:lang w:eastAsia="en-US"/>
    </w:rPr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macro"/>
    <w:link w:val="a6"/>
    <w:uiPriority w:val="99"/>
    <w:unhideWhenUsed/>
    <w:qFormat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lang w:eastAsia="en-US"/>
    </w:rPr>
  </w:style>
  <w:style w:type="paragraph" w:styleId="33">
    <w:name w:val="List 3"/>
    <w:basedOn w:val="a1"/>
    <w:uiPriority w:val="99"/>
    <w:unhideWhenUsed/>
    <w:qFormat/>
    <w:pPr>
      <w:ind w:left="1080" w:hanging="360"/>
      <w:contextualSpacing/>
    </w:pPr>
  </w:style>
  <w:style w:type="paragraph" w:styleId="2">
    <w:name w:val="List Number 2"/>
    <w:basedOn w:val="a1"/>
    <w:uiPriority w:val="99"/>
    <w:unhideWhenUsed/>
    <w:qFormat/>
    <w:pPr>
      <w:numPr>
        <w:numId w:val="1"/>
      </w:numPr>
      <w:contextualSpacing/>
    </w:pPr>
  </w:style>
  <w:style w:type="paragraph" w:styleId="a">
    <w:name w:val="List Number"/>
    <w:basedOn w:val="a1"/>
    <w:uiPriority w:val="99"/>
    <w:unhideWhenUsed/>
    <w:qFormat/>
    <w:pPr>
      <w:numPr>
        <w:numId w:val="2"/>
      </w:numPr>
      <w:contextualSpacing/>
    </w:pPr>
  </w:style>
  <w:style w:type="paragraph" w:styleId="a7">
    <w:name w:val="caption"/>
    <w:basedOn w:val="a1"/>
    <w:next w:val="a1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0">
    <w:name w:val="List Bullet"/>
    <w:basedOn w:val="a1"/>
    <w:uiPriority w:val="99"/>
    <w:unhideWhenUsed/>
    <w:pPr>
      <w:numPr>
        <w:numId w:val="3"/>
      </w:numPr>
      <w:contextualSpacing/>
    </w:pPr>
  </w:style>
  <w:style w:type="paragraph" w:styleId="34">
    <w:name w:val="Body Text 3"/>
    <w:basedOn w:val="a1"/>
    <w:link w:val="35"/>
    <w:uiPriority w:val="99"/>
    <w:unhideWhenUsed/>
    <w:qFormat/>
    <w:pPr>
      <w:spacing w:after="120"/>
    </w:pPr>
    <w:rPr>
      <w:sz w:val="16"/>
      <w:szCs w:val="16"/>
    </w:rPr>
  </w:style>
  <w:style w:type="paragraph" w:styleId="30">
    <w:name w:val="List Bullet 3"/>
    <w:basedOn w:val="a1"/>
    <w:uiPriority w:val="99"/>
    <w:unhideWhenUsed/>
    <w:pPr>
      <w:numPr>
        <w:numId w:val="4"/>
      </w:numPr>
      <w:contextualSpacing/>
    </w:pPr>
  </w:style>
  <w:style w:type="paragraph" w:styleId="a8">
    <w:name w:val="Body Text"/>
    <w:basedOn w:val="a1"/>
    <w:link w:val="a9"/>
    <w:uiPriority w:val="99"/>
    <w:unhideWhenUsed/>
    <w:qFormat/>
    <w:pPr>
      <w:spacing w:after="120"/>
    </w:pPr>
  </w:style>
  <w:style w:type="paragraph" w:styleId="3">
    <w:name w:val="List Number 3"/>
    <w:basedOn w:val="a1"/>
    <w:uiPriority w:val="99"/>
    <w:unhideWhenUsed/>
    <w:pPr>
      <w:numPr>
        <w:numId w:val="5"/>
      </w:numPr>
      <w:contextualSpacing/>
    </w:pPr>
  </w:style>
  <w:style w:type="paragraph" w:styleId="23">
    <w:name w:val="List 2"/>
    <w:basedOn w:val="a1"/>
    <w:uiPriority w:val="99"/>
    <w:unhideWhenUsed/>
    <w:qFormat/>
    <w:pPr>
      <w:ind w:left="720" w:hanging="360"/>
      <w:contextualSpacing/>
    </w:pPr>
  </w:style>
  <w:style w:type="paragraph" w:styleId="aa">
    <w:name w:val="List Continue"/>
    <w:basedOn w:val="a1"/>
    <w:uiPriority w:val="99"/>
    <w:unhideWhenUsed/>
    <w:pPr>
      <w:spacing w:after="120"/>
      <w:ind w:left="360"/>
      <w:contextualSpacing/>
    </w:pPr>
  </w:style>
  <w:style w:type="paragraph" w:styleId="20">
    <w:name w:val="List Bullet 2"/>
    <w:basedOn w:val="a1"/>
    <w:uiPriority w:val="99"/>
    <w:unhideWhenUsed/>
    <w:pPr>
      <w:numPr>
        <w:numId w:val="6"/>
      </w:numPr>
      <w:contextualSpacing/>
    </w:pPr>
  </w:style>
  <w:style w:type="paragraph" w:styleId="ab">
    <w:name w:val="footer"/>
    <w:basedOn w:val="a1"/>
    <w:link w:val="ac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d">
    <w:name w:val="header"/>
    <w:basedOn w:val="a1"/>
    <w:link w:val="ae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f">
    <w:name w:val="Subtitle"/>
    <w:basedOn w:val="a1"/>
    <w:next w:val="a1"/>
    <w:link w:val="af0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paragraph" w:styleId="af1">
    <w:name w:val="List"/>
    <w:basedOn w:val="a1"/>
    <w:uiPriority w:val="99"/>
    <w:unhideWhenUsed/>
    <w:qFormat/>
    <w:pPr>
      <w:ind w:left="360" w:hanging="360"/>
      <w:contextualSpacing/>
    </w:pPr>
  </w:style>
  <w:style w:type="paragraph" w:styleId="24">
    <w:name w:val="Body Text 2"/>
    <w:basedOn w:val="a1"/>
    <w:link w:val="25"/>
    <w:uiPriority w:val="99"/>
    <w:unhideWhenUsed/>
    <w:qFormat/>
    <w:pPr>
      <w:spacing w:after="120" w:line="480" w:lineRule="auto"/>
    </w:pPr>
  </w:style>
  <w:style w:type="paragraph" w:styleId="26">
    <w:name w:val="List Continue 2"/>
    <w:basedOn w:val="a1"/>
    <w:uiPriority w:val="99"/>
    <w:unhideWhenUsed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pPr>
      <w:spacing w:after="120"/>
      <w:ind w:left="1080"/>
      <w:contextualSpacing/>
    </w:pPr>
  </w:style>
  <w:style w:type="paragraph" w:styleId="af2">
    <w:name w:val="Title"/>
    <w:basedOn w:val="a1"/>
    <w:next w:val="a1"/>
    <w:link w:val="af3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f4">
    <w:name w:val="Table Grid"/>
    <w:basedOn w:val="a3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5">
    <w:name w:val="Light Shading"/>
    <w:basedOn w:val="a3"/>
    <w:uiPriority w:val="60"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qFormat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qFormat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qFormat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qFormat/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qFormat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Pr>
      <w:color w:val="E36C0A" w:themeColor="accent6" w:themeShade="BF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6">
    <w:name w:val="Light List"/>
    <w:basedOn w:val="a3"/>
    <w:uiPriority w:val="61"/>
    <w:qFormat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qFormat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qFormat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7">
    <w:name w:val="Light Grid"/>
    <w:basedOn w:val="a3"/>
    <w:uiPriority w:val="62"/>
    <w:qFormat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-11">
    <w:name w:val="Light Grid Accent 1"/>
    <w:basedOn w:val="a3"/>
    <w:uiPriority w:val="62"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-21">
    <w:name w:val="Light Grid Accent 2"/>
    <w:basedOn w:val="a3"/>
    <w:uiPriority w:val="62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-31">
    <w:name w:val="Light Grid Accent 3"/>
    <w:basedOn w:val="a3"/>
    <w:uiPriority w:val="62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-41">
    <w:name w:val="Light Grid Accent 4"/>
    <w:basedOn w:val="a3"/>
    <w:uiPriority w:val="62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-51">
    <w:name w:val="Light Grid Accent 5"/>
    <w:basedOn w:val="a3"/>
    <w:uiPriority w:val="62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-61">
    <w:name w:val="Light Grid Accent 6"/>
    <w:basedOn w:val="a3"/>
    <w:uiPriority w:val="62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11">
    <w:name w:val="Medium Shading 1"/>
    <w:basedOn w:val="a3"/>
    <w:uiPriority w:val="63"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Pr>
      <w:color w:val="000000" w:themeColor="text1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Pr>
      <w:color w:val="000000" w:themeColor="text1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Pr>
      <w:color w:val="000000" w:themeColor="text1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Pr>
      <w:color w:val="000000" w:themeColor="text1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Pr>
      <w:color w:val="000000" w:themeColor="text1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qFormat/>
    <w:rPr>
      <w:color w:val="000000" w:themeColor="text1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styleId="af8">
    <w:name w:val="Dark List"/>
    <w:basedOn w:val="a3"/>
    <w:uiPriority w:val="70"/>
    <w:rPr>
      <w:color w:val="FFFFFF" w:themeColor="background1"/>
    </w:rPr>
    <w:tblPr/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Pr>
      <w:color w:val="FFFFFF" w:themeColor="background1"/>
    </w:rPr>
    <w:tblPr/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qFormat/>
    <w:rPr>
      <w:color w:val="FFFFFF" w:themeColor="background1"/>
    </w:rPr>
    <w:tblPr/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qFormat/>
    <w:rPr>
      <w:color w:val="FFFFFF" w:themeColor="background1"/>
    </w:rPr>
    <w:tblPr/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qFormat/>
    <w:rPr>
      <w:color w:val="FFFFFF" w:themeColor="background1"/>
    </w:rPr>
    <w:tblPr/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Pr>
      <w:color w:val="FFFFFF" w:themeColor="background1"/>
    </w:rPr>
    <w:tblPr/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Pr>
      <w:color w:val="FFFFFF" w:themeColor="background1"/>
    </w:rPr>
    <w:tblPr/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9">
    <w:name w:val="Colorful Shading"/>
    <w:basedOn w:val="a3"/>
    <w:uiPriority w:val="71"/>
    <w:rPr>
      <w:color w:val="000000" w:themeColor="text1"/>
    </w:rPr>
    <w:tblPr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qFormat/>
    <w:rPr>
      <w:color w:val="000000" w:themeColor="text1"/>
    </w:rPr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Pr>
      <w:color w:val="000000" w:themeColor="text1"/>
    </w:rPr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Pr>
      <w:color w:val="000000" w:themeColor="text1"/>
    </w:rPr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qFormat/>
    <w:rPr>
      <w:color w:val="000000" w:themeColor="text1"/>
    </w:rPr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a">
    <w:name w:val="Colorful List"/>
    <w:basedOn w:val="a3"/>
    <w:uiPriority w:val="72"/>
    <w:rPr>
      <w:color w:val="000000" w:themeColor="text1"/>
    </w:rPr>
    <w:tblPr/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qFormat/>
    <w:rPr>
      <w:color w:val="000000" w:themeColor="text1"/>
    </w:rPr>
    <w:tblPr/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qFormat/>
    <w:rPr>
      <w:color w:val="000000" w:themeColor="text1"/>
    </w:rPr>
    <w:tblPr/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Pr>
      <w:color w:val="000000" w:themeColor="text1"/>
    </w:rPr>
    <w:tblPr/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Pr>
      <w:color w:val="000000" w:themeColor="text1"/>
    </w:rPr>
    <w:tblPr/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qFormat/>
    <w:rPr>
      <w:color w:val="000000" w:themeColor="text1"/>
    </w:rPr>
    <w:tblPr/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qFormat/>
    <w:rPr>
      <w:color w:val="000000" w:themeColor="text1"/>
    </w:rPr>
    <w:tblPr/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b">
    <w:name w:val="Colorful Grid"/>
    <w:basedOn w:val="a3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c">
    <w:name w:val="Strong"/>
    <w:basedOn w:val="a2"/>
    <w:uiPriority w:val="22"/>
    <w:qFormat/>
    <w:rPr>
      <w:b/>
      <w:bCs/>
    </w:rPr>
  </w:style>
  <w:style w:type="character" w:styleId="afd">
    <w:name w:val="Emphasis"/>
    <w:basedOn w:val="a2"/>
    <w:uiPriority w:val="20"/>
    <w:qFormat/>
    <w:rPr>
      <w:i/>
      <w:iCs/>
    </w:rPr>
  </w:style>
  <w:style w:type="character" w:customStyle="1" w:styleId="ae">
    <w:name w:val="页眉 字符"/>
    <w:basedOn w:val="a2"/>
    <w:link w:val="ad"/>
    <w:uiPriority w:val="99"/>
    <w:qFormat/>
  </w:style>
  <w:style w:type="character" w:customStyle="1" w:styleId="ac">
    <w:name w:val="页脚 字符"/>
    <w:basedOn w:val="a2"/>
    <w:link w:val="ab"/>
    <w:uiPriority w:val="99"/>
    <w:qFormat/>
  </w:style>
  <w:style w:type="paragraph" w:styleId="afe">
    <w:name w:val="No Spacing"/>
    <w:uiPriority w:val="1"/>
    <w:qFormat/>
    <w:rPr>
      <w:sz w:val="22"/>
      <w:szCs w:val="22"/>
      <w:lang w:eastAsia="en-US"/>
    </w:rPr>
  </w:style>
  <w:style w:type="character" w:customStyle="1" w:styleId="10">
    <w:name w:val="标题 1 字符"/>
    <w:basedOn w:val="a2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f3">
    <w:name w:val="标题 字符"/>
    <w:basedOn w:val="a2"/>
    <w:link w:val="af2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副标题 字符"/>
    <w:basedOn w:val="a2"/>
    <w:link w:val="af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f">
    <w:name w:val="List Paragraph"/>
    <w:basedOn w:val="a1"/>
    <w:uiPriority w:val="34"/>
    <w:qFormat/>
    <w:pPr>
      <w:ind w:left="720"/>
      <w:contextualSpacing/>
    </w:pPr>
  </w:style>
  <w:style w:type="character" w:customStyle="1" w:styleId="a9">
    <w:name w:val="正文文本 字符"/>
    <w:basedOn w:val="a2"/>
    <w:link w:val="a8"/>
    <w:uiPriority w:val="99"/>
    <w:qFormat/>
  </w:style>
  <w:style w:type="character" w:customStyle="1" w:styleId="25">
    <w:name w:val="正文文本 2 字符"/>
    <w:basedOn w:val="a2"/>
    <w:link w:val="24"/>
    <w:uiPriority w:val="99"/>
    <w:qFormat/>
  </w:style>
  <w:style w:type="character" w:customStyle="1" w:styleId="35">
    <w:name w:val="正文文本 3 字符"/>
    <w:basedOn w:val="a2"/>
    <w:link w:val="34"/>
    <w:uiPriority w:val="99"/>
    <w:qFormat/>
    <w:rPr>
      <w:sz w:val="16"/>
      <w:szCs w:val="16"/>
    </w:rPr>
  </w:style>
  <w:style w:type="character" w:customStyle="1" w:styleId="a6">
    <w:name w:val="宏文本 字符"/>
    <w:basedOn w:val="a2"/>
    <w:link w:val="a5"/>
    <w:uiPriority w:val="99"/>
    <w:qFormat/>
    <w:rPr>
      <w:rFonts w:ascii="Courier" w:hAnsi="Courier"/>
      <w:sz w:val="20"/>
      <w:szCs w:val="20"/>
    </w:rPr>
  </w:style>
  <w:style w:type="paragraph" w:styleId="aff0">
    <w:name w:val="Quote"/>
    <w:basedOn w:val="a1"/>
    <w:next w:val="a1"/>
    <w:link w:val="aff1"/>
    <w:uiPriority w:val="29"/>
    <w:qFormat/>
    <w:rPr>
      <w:i/>
      <w:iCs/>
      <w:color w:val="000000" w:themeColor="text1"/>
    </w:rPr>
  </w:style>
  <w:style w:type="character" w:customStyle="1" w:styleId="aff1">
    <w:name w:val="引用 字符"/>
    <w:basedOn w:val="a2"/>
    <w:link w:val="aff0"/>
    <w:uiPriority w:val="29"/>
    <w:qFormat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60">
    <w:name w:val="标题 6 字符"/>
    <w:basedOn w:val="a2"/>
    <w:link w:val="6"/>
    <w:uiPriority w:val="9"/>
    <w:semiHidden/>
    <w:qFormat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70">
    <w:name w:val="标题 7 字符"/>
    <w:basedOn w:val="a2"/>
    <w:link w:val="7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qFormat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f2">
    <w:name w:val="Intense Quote"/>
    <w:basedOn w:val="a1"/>
    <w:next w:val="a1"/>
    <w:link w:val="aff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f3">
    <w:name w:val="明显引用 字符"/>
    <w:basedOn w:val="a2"/>
    <w:link w:val="aff2"/>
    <w:uiPriority w:val="30"/>
    <w:qFormat/>
    <w:rPr>
      <w:b/>
      <w:bCs/>
      <w:i/>
      <w:iCs/>
      <w:color w:val="4F81BD" w:themeColor="accent1"/>
    </w:rPr>
  </w:style>
  <w:style w:type="character" w:customStyle="1" w:styleId="14">
    <w:name w:val="不明显强调1"/>
    <w:basedOn w:val="a2"/>
    <w:uiPriority w:val="19"/>
    <w:qFormat/>
    <w:rPr>
      <w:i/>
      <w:iCs/>
      <w:color w:val="7F7F7F" w:themeColor="text1" w:themeTint="80"/>
    </w:rPr>
  </w:style>
  <w:style w:type="character" w:customStyle="1" w:styleId="15">
    <w:name w:val="明显强调1"/>
    <w:basedOn w:val="a2"/>
    <w:uiPriority w:val="21"/>
    <w:qFormat/>
    <w:rPr>
      <w:b/>
      <w:bCs/>
      <w:i/>
      <w:iCs/>
      <w:color w:val="4F81BD" w:themeColor="accent1"/>
    </w:rPr>
  </w:style>
  <w:style w:type="character" w:customStyle="1" w:styleId="16">
    <w:name w:val="不明显参考1"/>
    <w:basedOn w:val="a2"/>
    <w:uiPriority w:val="31"/>
    <w:qFormat/>
    <w:rPr>
      <w:smallCaps/>
      <w:color w:val="C0504D" w:themeColor="accent2"/>
      <w:u w:val="single"/>
    </w:rPr>
  </w:style>
  <w:style w:type="character" w:customStyle="1" w:styleId="17">
    <w:name w:val="明显参考1"/>
    <w:basedOn w:val="a2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18">
    <w:name w:val="书籍标题1"/>
    <w:basedOn w:val="a2"/>
    <w:uiPriority w:val="33"/>
    <w:qFormat/>
    <w:rPr>
      <w:b/>
      <w:bCs/>
      <w:smallCaps/>
      <w:spacing w:val="5"/>
    </w:rPr>
  </w:style>
  <w:style w:type="paragraph" w:customStyle="1" w:styleId="TOC1">
    <w:name w:val="TOC 标题1"/>
    <w:basedOn w:val="1"/>
    <w:next w:val="a1"/>
    <w:uiPriority w:val="39"/>
    <w:semiHidden/>
    <w:unhideWhenUsed/>
    <w:qFormat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489</Words>
  <Characters>2789</Characters>
  <Application>Microsoft Office Word</Application>
  <DocSecurity>0</DocSecurity>
  <Lines>23</Lines>
  <Paragraphs>6</Paragraphs>
  <ScaleCrop>false</ScaleCrop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User</cp:lastModifiedBy>
  <cp:revision>11</cp:revision>
  <dcterms:created xsi:type="dcterms:W3CDTF">2013-12-23T23:15:00Z</dcterms:created>
  <dcterms:modified xsi:type="dcterms:W3CDTF">2026-06-30T06:55:00Z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eyJoZGlkIjoiMmUzYjA3MGQzNWIzN2U3ZWNiYmIwZGM3ZGNiZjFiZDAiLCJ1c2VySWQiOiIzNTI1OTg4MTQifQ==</vt:lpwstr>
  </property>
  <property fmtid="{D5CDD505-2E9C-101B-9397-08002B2CF9AE}" pid="3" name="KSOProductBuildVer">
    <vt:lpwstr>2052-12.1.0.26895</vt:lpwstr>
  </property>
  <property fmtid="{D5CDD505-2E9C-101B-9397-08002B2CF9AE}" pid="4" name="ICV">
    <vt:lpwstr>3BD4519BECC747BDBD1DA4397FC27368_13</vt:lpwstr>
  </property>
</Properties>
</file>